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20f8" w14:textId="5882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Д.Қ. Қыдырәліні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сәуірдегі № 180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Дархан Қуандықұлы Қыдырəлі Қазақстан Республикасының Ақпарат жəне қоғамдық даму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