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3c6b1" w14:textId="753c6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кейбір аудандық және оған теңестірілген соттарын тарату, олардың атауын өзгерту және Қазақстан Республикасы соттарының кадр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17 сәуірдегі № 196 Жарлығы.</w:t>
      </w:r>
    </w:p>
    <w:p>
      <w:pPr>
        <w:spacing w:after="0"/>
        <w:ind w:left="0"/>
        <w:jc w:val="both"/>
      </w:pPr>
      <w:bookmarkStart w:name="z19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82-бабының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сот жүйесі мен судьяларының мәртебесі туралы" Қазақстан Республикасы Конституциялық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31-бабының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облысы Жарма ауданының № 2 аудандық соты;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Жетісу облысы Кербұлақ ауданының № 2 аудандық соты;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Казталов ауданының № 2 аудандық соты;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облысы Қарқаралы ауданының № 2 аудандық соты;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облысы Осакаров ауданының № 2 аудандық соты;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облысы Қарағанды қаласы Октябрь ауданының № 2 аудандық соты таратылсын.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Мыналардың: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облысы Қарағанды қаласының Октябрь аудандық сотының атауы Қарағанды облысының Қарағанды қаласы Әлихан Бөкейхан ауданының соты;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облысының Қарағанды қаласы Октябрь ауданының № 3 аудандық сотының атауы Қарағанды облысының Қарағанды қаласы Әлихан Бөкейхан ауданының № 2 соты болып өзгертілсін.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Судья қызметіне: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облысы бойынша: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Құрбанова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Бақыт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Қабидоллақызы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Жарма ауданының № 2 аудандық сотының судьясы қызметінен босатыла отырып;</w:t>
            </w:r>
          </w:p>
        </w:tc>
      </w:tr>
    </w:tbl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бойынша: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қаласының әкімшілік құқық бұзушылықтар жөніндегі мамандандырылған ауданаралық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Шәріпбаев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Абай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 Кербұлақ ауданының № 2 аудандық сотының төрағасы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Аруслан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Нәжмәдинұлы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 Кербұлақ ауданының № 2 аудандық сотының судьясы қызметінен босатыла отырып;</w:t>
            </w:r>
          </w:p>
        </w:tc>
      </w:tr>
    </w:tbl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бойынша: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Баянбеков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Нұрлан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Жаңаталапұлы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Осакаров ауданының № 2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Әлменов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Данияр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Қайырберліұлы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Осакаров ауданының № 2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қаласының әкімшілік құқық бұзушылықтар жөніндегі мамандандырылған ауданаралық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Жаманқұлова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Шынар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Тілеуғабылқызы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Қарқаралы ауданының № 2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Майпасов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Ербол Әбікенұлы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Қарқаралы ауданының № 2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 Әлихан Бөкейхан ауданының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Жапарова Жанна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Хматқызы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Қарағанды қаласы Октябрь ауданының № 2 аудандық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Нығметов Талғат Әлиханұлы осы облыстың Қарағанды қаласы Октябрь ауданының № 2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 Қазыбек би ауданының № 2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Цай Олеся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Юрьевна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Қарағанды қаласы Октябрь ауданының № 2 аудандық сотының судьясы қызметінен босатыла отырып</w:t>
            </w:r>
          </w:p>
        </w:tc>
      </w:tr>
    </w:tbl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тағайындалсын.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Атауы өзгертілетін соттардың төрағалары мен судьялары атауы өзгертілген соттардың төрағалары мен судьялары болып есептелсін.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Жоғарғы Соты, Қазақстан Республикасының Жоғары Сот Кеңесі осы Жарлықтан туындайтын шараларды қабылдасын.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Жарлық қол қойылған күнінен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