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4a686" w14:textId="704a6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соттарын қайта ұйымдастыру, олардың атауын өзгерту және Қазақстан Республикасы соттарының кадр мәселелері туралы</w:t>
      </w:r>
    </w:p>
    <w:p>
      <w:pPr>
        <w:spacing w:after="0"/>
        <w:ind w:left="0"/>
        <w:jc w:val="both"/>
      </w:pPr>
      <w:r>
        <w:rPr>
          <w:rFonts w:ascii="Times New Roman"/>
          <w:b w:val="false"/>
          <w:i w:val="false"/>
          <w:color w:val="000000"/>
          <w:sz w:val="28"/>
        </w:rPr>
        <w:t>Қазақстан Республикасы Президентінің 2023 жылғы 15 мамырдағы № 216 Жарлығы.</w:t>
      </w:r>
    </w:p>
    <w:p>
      <w:pPr>
        <w:spacing w:after="0"/>
        <w:ind w:left="0"/>
        <w:jc w:val="left"/>
      </w:pPr>
      <w:r>
        <w:br/>
      </w:r>
      <w:r>
        <w:rPr>
          <w:rFonts w:ascii="Times New Roman"/>
          <w:b w:val="false"/>
          <w:i w:val="false"/>
          <w:color w:val="000000"/>
          <w:sz w:val="28"/>
        </w:rPr>
        <w:t>
</w:t>
      </w:r>
    </w:p>
    <w:bookmarkStart w:name="z10" w:id="0"/>
    <w:p>
      <w:pPr>
        <w:spacing w:after="0"/>
        <w:ind w:left="0"/>
        <w:jc w:val="both"/>
      </w:pPr>
      <w:r>
        <w:rPr>
          <w:rFonts w:ascii="Times New Roman"/>
          <w:b w:val="false"/>
          <w:i w:val="false"/>
          <w:color w:val="000000"/>
          <w:sz w:val="28"/>
        </w:rPr>
        <w:t xml:space="preserve">
      Қазақстан Республикасы Конституциясының 82-бабының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сот жүйесі мен судьяларының мәртебесі туралы" Қазақстан Республикасы Конституциялық заңының 6-бабының </w:t>
      </w:r>
      <w:r>
        <w:rPr>
          <w:rFonts w:ascii="Times New Roman"/>
          <w:b w:val="false"/>
          <w:i w:val="false"/>
          <w:color w:val="000000"/>
          <w:sz w:val="28"/>
        </w:rPr>
        <w:t>1-тармағына</w:t>
      </w:r>
      <w:r>
        <w:rPr>
          <w:rFonts w:ascii="Times New Roman"/>
          <w:b w:val="false"/>
          <w:i w:val="false"/>
          <w:color w:val="000000"/>
          <w:sz w:val="28"/>
        </w:rPr>
        <w:t xml:space="preserve">, 10-бабының </w:t>
      </w:r>
      <w:r>
        <w:rPr>
          <w:rFonts w:ascii="Times New Roman"/>
          <w:b w:val="false"/>
          <w:i w:val="false"/>
          <w:color w:val="000000"/>
          <w:sz w:val="28"/>
        </w:rPr>
        <w:t>1-тармағына</w:t>
      </w:r>
      <w:r>
        <w:rPr>
          <w:rFonts w:ascii="Times New Roman"/>
          <w:b w:val="false"/>
          <w:i w:val="false"/>
          <w:color w:val="000000"/>
          <w:sz w:val="28"/>
        </w:rPr>
        <w:t xml:space="preserve">, 31-бабының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8-тармақтарына</w:t>
      </w:r>
      <w:r>
        <w:rPr>
          <w:rFonts w:ascii="Times New Roman"/>
          <w:b w:val="false"/>
          <w:i w:val="false"/>
          <w:color w:val="000000"/>
          <w:sz w:val="28"/>
        </w:rPr>
        <w:t xml:space="preserve"> сәйкес ҚАУЛЫ ЕТЕМІН:</w:t>
      </w:r>
    </w:p>
    <w:bookmarkEnd w:id="0"/>
    <w:bookmarkStart w:name="z1" w:id="1"/>
    <w:p>
      <w:pPr>
        <w:spacing w:after="0"/>
        <w:ind w:left="0"/>
        <w:jc w:val="both"/>
      </w:pPr>
      <w:r>
        <w:rPr>
          <w:rFonts w:ascii="Times New Roman"/>
          <w:b w:val="false"/>
          <w:i w:val="false"/>
          <w:color w:val="000000"/>
          <w:sz w:val="28"/>
        </w:rPr>
        <w:t>
      1. Мыналардың:</w:t>
      </w:r>
    </w:p>
    <w:bookmarkEnd w:id="1"/>
    <w:p>
      <w:pPr>
        <w:spacing w:after="0"/>
        <w:ind w:left="0"/>
        <w:jc w:val="both"/>
      </w:pPr>
      <w:r>
        <w:rPr>
          <w:rFonts w:ascii="Times New Roman"/>
          <w:b w:val="false"/>
          <w:i w:val="false"/>
          <w:color w:val="000000"/>
          <w:sz w:val="28"/>
        </w:rPr>
        <w:t>
      Нұр-Сұлтан қалалық сотының атауы Астана қалалық соты болып;</w:t>
      </w:r>
    </w:p>
    <w:p>
      <w:pPr>
        <w:spacing w:after="0"/>
        <w:ind w:left="0"/>
        <w:jc w:val="both"/>
      </w:pPr>
      <w:r>
        <w:rPr>
          <w:rFonts w:ascii="Times New Roman"/>
          <w:b w:val="false"/>
          <w:i w:val="false"/>
          <w:color w:val="000000"/>
          <w:sz w:val="28"/>
        </w:rPr>
        <w:t>
      Нұр-Сұлтан қаласының аудандық және оған теңестірілген соттарының атауы Астана қаласының аудандық және оған теңестірілген соттары болып өзгертілсін.</w:t>
      </w:r>
    </w:p>
    <w:bookmarkStart w:name="z2" w:id="2"/>
    <w:p>
      <w:pPr>
        <w:spacing w:after="0"/>
        <w:ind w:left="0"/>
        <w:jc w:val="both"/>
      </w:pPr>
      <w:r>
        <w:rPr>
          <w:rFonts w:ascii="Times New Roman"/>
          <w:b w:val="false"/>
          <w:i w:val="false"/>
          <w:color w:val="000000"/>
          <w:sz w:val="28"/>
        </w:rPr>
        <w:t>
      2. Мыналар:</w:t>
      </w:r>
    </w:p>
    <w:bookmarkEnd w:id="2"/>
    <w:bookmarkStart w:name="z3" w:id="3"/>
    <w:p>
      <w:pPr>
        <w:spacing w:after="0"/>
        <w:ind w:left="0"/>
        <w:jc w:val="both"/>
      </w:pPr>
      <w:r>
        <w:rPr>
          <w:rFonts w:ascii="Times New Roman"/>
          <w:b w:val="false"/>
          <w:i w:val="false"/>
          <w:color w:val="000000"/>
          <w:sz w:val="28"/>
        </w:rPr>
        <w:t>
      1) Астана қаласының Алматы аудандық соты, Байқоңыр аудандық соты, Есіл аудандық соты және Сарыарқа аудандық соты біріктіру жолымен Астана қаласының азаматтық істер жөніндегі ауданаралық соты болып;</w:t>
      </w:r>
    </w:p>
    <w:bookmarkEnd w:id="3"/>
    <w:bookmarkStart w:name="z4" w:id="4"/>
    <w:p>
      <w:pPr>
        <w:spacing w:after="0"/>
        <w:ind w:left="0"/>
        <w:jc w:val="both"/>
      </w:pPr>
      <w:r>
        <w:rPr>
          <w:rFonts w:ascii="Times New Roman"/>
          <w:b w:val="false"/>
          <w:i w:val="false"/>
          <w:color w:val="000000"/>
          <w:sz w:val="28"/>
        </w:rPr>
        <w:t>
      2) Астана қаласы Алматы ауданының № 2 аудандық соты, Байқоңыр ауданының № 2 соты, Есіл ауданының № 2 аудандық соты және Сарыарқа ауданының № 2 аудандық соты біріктіру жолымен Астана қаласының қылмыстық істер жөніндегі ауданаралық соты болып;</w:t>
      </w:r>
    </w:p>
    <w:bookmarkEnd w:id="4"/>
    <w:bookmarkStart w:name="z5" w:id="5"/>
    <w:p>
      <w:pPr>
        <w:spacing w:after="0"/>
        <w:ind w:left="0"/>
        <w:jc w:val="both"/>
      </w:pPr>
      <w:r>
        <w:rPr>
          <w:rFonts w:ascii="Times New Roman"/>
          <w:b w:val="false"/>
          <w:i w:val="false"/>
          <w:color w:val="000000"/>
          <w:sz w:val="28"/>
        </w:rPr>
        <w:t>
      3) Шымкент қаласының Абай аудандық соты, Әл-Фараби аудандық соты, Еңбекші аудандық соты және Қаратау аудандық соты біріктіру және бөлу жолымен Шымкент қаласының азаматтық істер жөніндегі ауданаралық соты және Шымкент қаласының қылмыстық істер жөніндегі ауданаралық соты болып қайта ұйымдастырылсын.</w:t>
      </w:r>
    </w:p>
    <w:bookmarkEnd w:id="5"/>
    <w:bookmarkStart w:name="z6" w:id="6"/>
    <w:p>
      <w:pPr>
        <w:spacing w:after="0"/>
        <w:ind w:left="0"/>
        <w:jc w:val="both"/>
      </w:pPr>
      <w:r>
        <w:rPr>
          <w:rFonts w:ascii="Times New Roman"/>
          <w:b w:val="false"/>
          <w:i w:val="false"/>
          <w:color w:val="000000"/>
          <w:sz w:val="28"/>
        </w:rPr>
        <w:t>
      3. Судья қызметіне:</w:t>
      </w:r>
    </w:p>
    <w:bookmarkEnd w:id="6"/>
    <w:p>
      <w:pPr>
        <w:spacing w:after="0"/>
        <w:ind w:left="0"/>
        <w:jc w:val="left"/>
      </w:pPr>
      <w:r>
        <w:rPr>
          <w:rFonts w:ascii="Times New Roman"/>
          <w:b/>
          <w:i w:val="false"/>
          <w:color w:val="000000"/>
        </w:rPr>
        <w:t xml:space="preserve"> Астана қаласы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 жөніндегі ауданаралық сотқа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Абызбаева Салтанат Бектайқызы</w:t>
            </w:r>
          </w:p>
          <w:p>
            <w:pPr>
              <w:spacing w:after="20"/>
              <w:ind w:left="20"/>
              <w:jc w:val="both"/>
            </w:pPr>
            <w:r>
              <w:rPr>
                <w:rFonts w:ascii="Times New Roman"/>
                <w:b w:val="false"/>
                <w:i w:val="false"/>
                <w:color w:val="000000"/>
                <w:sz w:val="20"/>
              </w:rPr>
              <w:t>
Астана қаласы Алматы аудандық сотының</w:t>
            </w:r>
          </w:p>
          <w:p>
            <w:pPr>
              <w:spacing w:after="20"/>
              <w:ind w:left="20"/>
              <w:jc w:val="both"/>
            </w:pPr>
            <w:r>
              <w:rPr>
                <w:rFonts w:ascii="Times New Roman"/>
                <w:b w:val="false"/>
                <w:i w:val="false"/>
                <w:color w:val="000000"/>
                <w:sz w:val="20"/>
              </w:rPr>
              <w:t>
судьясы қызметінен босатыла отырып;</w:t>
            </w:r>
          </w:p>
          <w:p>
            <w:pPr>
              <w:spacing w:after="20"/>
              <w:ind w:left="20"/>
              <w:jc w:val="both"/>
            </w:pPr>
            <w:r>
              <w:rPr>
                <w:rFonts w:ascii="Times New Roman"/>
                <w:b w:val="false"/>
                <w:i w:val="false"/>
                <w:color w:val="000000"/>
                <w:sz w:val="20"/>
              </w:rPr>
              <w:t>
Ақмағанбетова Лейла Әбдірахманқызы</w:t>
            </w:r>
          </w:p>
          <w:p>
            <w:pPr>
              <w:spacing w:after="20"/>
              <w:ind w:left="20"/>
              <w:jc w:val="both"/>
            </w:pPr>
            <w:r>
              <w:rPr>
                <w:rFonts w:ascii="Times New Roman"/>
                <w:b w:val="false"/>
                <w:i w:val="false"/>
                <w:color w:val="000000"/>
                <w:sz w:val="20"/>
              </w:rPr>
              <w:t>
Астана қаласы Байқоңыр аудандық</w:t>
            </w:r>
          </w:p>
          <w:p>
            <w:pPr>
              <w:spacing w:after="20"/>
              <w:ind w:left="20"/>
              <w:jc w:val="both"/>
            </w:pPr>
            <w:r>
              <w:rPr>
                <w:rFonts w:ascii="Times New Roman"/>
                <w:b w:val="false"/>
                <w:i w:val="false"/>
                <w:color w:val="000000"/>
                <w:sz w:val="20"/>
              </w:rPr>
              <w:t>
сотының судьясы қызметінен босатыла отырып;</w:t>
            </w:r>
          </w:p>
          <w:p>
            <w:pPr>
              <w:spacing w:after="20"/>
              <w:ind w:left="20"/>
              <w:jc w:val="both"/>
            </w:pPr>
            <w:r>
              <w:rPr>
                <w:rFonts w:ascii="Times New Roman"/>
                <w:b w:val="false"/>
                <w:i w:val="false"/>
                <w:color w:val="000000"/>
                <w:sz w:val="20"/>
              </w:rPr>
              <w:t>
Асанова Салтанат Серікқызы</w:t>
            </w:r>
          </w:p>
          <w:p>
            <w:pPr>
              <w:spacing w:after="20"/>
              <w:ind w:left="20"/>
              <w:jc w:val="both"/>
            </w:pPr>
            <w:r>
              <w:rPr>
                <w:rFonts w:ascii="Times New Roman"/>
                <w:b w:val="false"/>
                <w:i w:val="false"/>
                <w:color w:val="000000"/>
                <w:sz w:val="20"/>
              </w:rPr>
              <w:t>
Астана қаласы Алматы аудандық сотының</w:t>
            </w:r>
          </w:p>
          <w:p>
            <w:pPr>
              <w:spacing w:after="20"/>
              <w:ind w:left="20"/>
              <w:jc w:val="both"/>
            </w:pPr>
            <w:r>
              <w:rPr>
                <w:rFonts w:ascii="Times New Roman"/>
                <w:b w:val="false"/>
                <w:i w:val="false"/>
                <w:color w:val="000000"/>
                <w:sz w:val="20"/>
              </w:rPr>
              <w:t>
судьясы қызметінен босатыла отырып;</w:t>
            </w:r>
          </w:p>
          <w:p>
            <w:pPr>
              <w:spacing w:after="20"/>
              <w:ind w:left="20"/>
              <w:jc w:val="both"/>
            </w:pPr>
            <w:r>
              <w:rPr>
                <w:rFonts w:ascii="Times New Roman"/>
                <w:b w:val="false"/>
                <w:i w:val="false"/>
                <w:color w:val="000000"/>
                <w:sz w:val="20"/>
              </w:rPr>
              <w:t>
Аяпбергенова Айгүл Дүйсенбекқызы</w:t>
            </w:r>
          </w:p>
          <w:p>
            <w:pPr>
              <w:spacing w:after="20"/>
              <w:ind w:left="20"/>
              <w:jc w:val="both"/>
            </w:pPr>
            <w:r>
              <w:rPr>
                <w:rFonts w:ascii="Times New Roman"/>
                <w:b w:val="false"/>
                <w:i w:val="false"/>
                <w:color w:val="000000"/>
                <w:sz w:val="20"/>
              </w:rPr>
              <w:t>
Астана қаласы Есіл аудандық сотының</w:t>
            </w:r>
          </w:p>
          <w:p>
            <w:pPr>
              <w:spacing w:after="20"/>
              <w:ind w:left="20"/>
              <w:jc w:val="both"/>
            </w:pPr>
            <w:r>
              <w:rPr>
                <w:rFonts w:ascii="Times New Roman"/>
                <w:b w:val="false"/>
                <w:i w:val="false"/>
                <w:color w:val="000000"/>
                <w:sz w:val="20"/>
              </w:rPr>
              <w:t>
судьясы қызметінен босатыла отырып;</w:t>
            </w:r>
          </w:p>
          <w:p>
            <w:pPr>
              <w:spacing w:after="20"/>
              <w:ind w:left="20"/>
              <w:jc w:val="both"/>
            </w:pPr>
            <w:r>
              <w:rPr>
                <w:rFonts w:ascii="Times New Roman"/>
                <w:b w:val="false"/>
                <w:i w:val="false"/>
                <w:color w:val="000000"/>
                <w:sz w:val="20"/>
              </w:rPr>
              <w:t>
Әбенова Әсел Төлегенқызы</w:t>
            </w:r>
          </w:p>
          <w:p>
            <w:pPr>
              <w:spacing w:after="20"/>
              <w:ind w:left="20"/>
              <w:jc w:val="both"/>
            </w:pPr>
            <w:r>
              <w:rPr>
                <w:rFonts w:ascii="Times New Roman"/>
                <w:b w:val="false"/>
                <w:i w:val="false"/>
                <w:color w:val="000000"/>
                <w:sz w:val="20"/>
              </w:rPr>
              <w:t>
Астана қаласы Байқоңыр аудандық</w:t>
            </w:r>
          </w:p>
          <w:p>
            <w:pPr>
              <w:spacing w:after="20"/>
              <w:ind w:left="20"/>
              <w:jc w:val="both"/>
            </w:pPr>
            <w:r>
              <w:rPr>
                <w:rFonts w:ascii="Times New Roman"/>
                <w:b w:val="false"/>
                <w:i w:val="false"/>
                <w:color w:val="000000"/>
                <w:sz w:val="20"/>
              </w:rPr>
              <w:t>
сотының судьясы қызметінен босатыла отырып;</w:t>
            </w:r>
          </w:p>
          <w:p>
            <w:pPr>
              <w:spacing w:after="20"/>
              <w:ind w:left="20"/>
              <w:jc w:val="both"/>
            </w:pPr>
            <w:r>
              <w:rPr>
                <w:rFonts w:ascii="Times New Roman"/>
                <w:b w:val="false"/>
                <w:i w:val="false"/>
                <w:color w:val="000000"/>
                <w:sz w:val="20"/>
              </w:rPr>
              <w:t>
Әділханов Бекмұхаммед Бақытбекұлы</w:t>
            </w:r>
          </w:p>
          <w:p>
            <w:pPr>
              <w:spacing w:after="20"/>
              <w:ind w:left="20"/>
              <w:jc w:val="both"/>
            </w:pPr>
            <w:r>
              <w:rPr>
                <w:rFonts w:ascii="Times New Roman"/>
                <w:b w:val="false"/>
                <w:i w:val="false"/>
                <w:color w:val="000000"/>
                <w:sz w:val="20"/>
              </w:rPr>
              <w:t>
Астана қаласы Сарыарқа аудандық</w:t>
            </w:r>
          </w:p>
          <w:p>
            <w:pPr>
              <w:spacing w:after="20"/>
              <w:ind w:left="20"/>
              <w:jc w:val="both"/>
            </w:pPr>
            <w:r>
              <w:rPr>
                <w:rFonts w:ascii="Times New Roman"/>
                <w:b w:val="false"/>
                <w:i w:val="false"/>
                <w:color w:val="000000"/>
                <w:sz w:val="20"/>
              </w:rPr>
              <w:t>
сотының судьясы қызметінен босатыла отырып;</w:t>
            </w:r>
          </w:p>
          <w:p>
            <w:pPr>
              <w:spacing w:after="20"/>
              <w:ind w:left="20"/>
              <w:jc w:val="both"/>
            </w:pPr>
            <w:r>
              <w:rPr>
                <w:rFonts w:ascii="Times New Roman"/>
                <w:b w:val="false"/>
                <w:i w:val="false"/>
                <w:color w:val="000000"/>
                <w:sz w:val="20"/>
              </w:rPr>
              <w:t>
Әлібекова Әлия Бақытжанқызы</w:t>
            </w:r>
          </w:p>
          <w:p>
            <w:pPr>
              <w:spacing w:after="20"/>
              <w:ind w:left="20"/>
              <w:jc w:val="both"/>
            </w:pPr>
            <w:r>
              <w:rPr>
                <w:rFonts w:ascii="Times New Roman"/>
                <w:b w:val="false"/>
                <w:i w:val="false"/>
                <w:color w:val="000000"/>
                <w:sz w:val="20"/>
              </w:rPr>
              <w:t>
Астана қаласы Есіл аудандық сотының</w:t>
            </w:r>
          </w:p>
          <w:p>
            <w:pPr>
              <w:spacing w:after="20"/>
              <w:ind w:left="20"/>
              <w:jc w:val="both"/>
            </w:pPr>
            <w:r>
              <w:rPr>
                <w:rFonts w:ascii="Times New Roman"/>
                <w:b w:val="false"/>
                <w:i w:val="false"/>
                <w:color w:val="000000"/>
                <w:sz w:val="20"/>
              </w:rPr>
              <w:t>
судьясы қызметінен босатыла отырып;</w:t>
            </w:r>
          </w:p>
          <w:p>
            <w:pPr>
              <w:spacing w:after="20"/>
              <w:ind w:left="20"/>
              <w:jc w:val="both"/>
            </w:pPr>
            <w:r>
              <w:rPr>
                <w:rFonts w:ascii="Times New Roman"/>
                <w:b w:val="false"/>
                <w:i w:val="false"/>
                <w:color w:val="000000"/>
                <w:sz w:val="20"/>
              </w:rPr>
              <w:t>
Әсембаева Мөлдір Жанатқызы</w:t>
            </w:r>
          </w:p>
          <w:p>
            <w:pPr>
              <w:spacing w:after="20"/>
              <w:ind w:left="20"/>
              <w:jc w:val="both"/>
            </w:pPr>
            <w:r>
              <w:rPr>
                <w:rFonts w:ascii="Times New Roman"/>
                <w:b w:val="false"/>
                <w:i w:val="false"/>
                <w:color w:val="000000"/>
                <w:sz w:val="20"/>
              </w:rPr>
              <w:t>
Астана қаласы Алматы аудандық сотының</w:t>
            </w:r>
          </w:p>
          <w:p>
            <w:pPr>
              <w:spacing w:after="20"/>
              <w:ind w:left="20"/>
              <w:jc w:val="both"/>
            </w:pPr>
            <w:r>
              <w:rPr>
                <w:rFonts w:ascii="Times New Roman"/>
                <w:b w:val="false"/>
                <w:i w:val="false"/>
                <w:color w:val="000000"/>
                <w:sz w:val="20"/>
              </w:rPr>
              <w:t>
судьясы қызметінен босатыла отырып; Әубәкірова Гүлдерай Тілешқызы</w:t>
            </w:r>
          </w:p>
          <w:p>
            <w:pPr>
              <w:spacing w:after="20"/>
              <w:ind w:left="20"/>
              <w:jc w:val="both"/>
            </w:pPr>
            <w:r>
              <w:rPr>
                <w:rFonts w:ascii="Times New Roman"/>
                <w:b w:val="false"/>
                <w:i w:val="false"/>
                <w:color w:val="000000"/>
                <w:sz w:val="20"/>
              </w:rPr>
              <w:t>
Астана қаласы Байқоңыр аудандық</w:t>
            </w:r>
          </w:p>
          <w:p>
            <w:pPr>
              <w:spacing w:after="20"/>
              <w:ind w:left="20"/>
              <w:jc w:val="both"/>
            </w:pPr>
            <w:r>
              <w:rPr>
                <w:rFonts w:ascii="Times New Roman"/>
                <w:b w:val="false"/>
                <w:i w:val="false"/>
                <w:color w:val="000000"/>
                <w:sz w:val="20"/>
              </w:rPr>
              <w:t>
сотының судьясы қызметінен босатыла отырып;</w:t>
            </w:r>
          </w:p>
          <w:p>
            <w:pPr>
              <w:spacing w:after="20"/>
              <w:ind w:left="20"/>
              <w:jc w:val="both"/>
            </w:pPr>
            <w:r>
              <w:rPr>
                <w:rFonts w:ascii="Times New Roman"/>
                <w:b w:val="false"/>
                <w:i w:val="false"/>
                <w:color w:val="000000"/>
                <w:sz w:val="20"/>
              </w:rPr>
              <w:t>
Байкенова Айгүл Бақытқызы</w:t>
            </w:r>
          </w:p>
          <w:p>
            <w:pPr>
              <w:spacing w:after="20"/>
              <w:ind w:left="20"/>
              <w:jc w:val="both"/>
            </w:pPr>
            <w:r>
              <w:rPr>
                <w:rFonts w:ascii="Times New Roman"/>
                <w:b w:val="false"/>
                <w:i w:val="false"/>
                <w:color w:val="000000"/>
                <w:sz w:val="20"/>
              </w:rPr>
              <w:t>
Астана қаласы Алматы аудандық сотының</w:t>
            </w:r>
          </w:p>
          <w:p>
            <w:pPr>
              <w:spacing w:after="20"/>
              <w:ind w:left="20"/>
              <w:jc w:val="both"/>
            </w:pPr>
            <w:r>
              <w:rPr>
                <w:rFonts w:ascii="Times New Roman"/>
                <w:b w:val="false"/>
                <w:i w:val="false"/>
                <w:color w:val="000000"/>
                <w:sz w:val="20"/>
              </w:rPr>
              <w:t>
судьясы қызметінен босатыла отырып;</w:t>
            </w:r>
          </w:p>
          <w:p>
            <w:pPr>
              <w:spacing w:after="20"/>
              <w:ind w:left="20"/>
              <w:jc w:val="both"/>
            </w:pPr>
            <w:r>
              <w:rPr>
                <w:rFonts w:ascii="Times New Roman"/>
                <w:b w:val="false"/>
                <w:i w:val="false"/>
                <w:color w:val="000000"/>
                <w:sz w:val="20"/>
              </w:rPr>
              <w:t>
Байменов Дәурен Құрманбекұлы</w:t>
            </w:r>
          </w:p>
          <w:p>
            <w:pPr>
              <w:spacing w:after="20"/>
              <w:ind w:left="20"/>
              <w:jc w:val="both"/>
            </w:pPr>
            <w:r>
              <w:rPr>
                <w:rFonts w:ascii="Times New Roman"/>
                <w:b w:val="false"/>
                <w:i w:val="false"/>
                <w:color w:val="000000"/>
                <w:sz w:val="20"/>
              </w:rPr>
              <w:t>
Астана қаласы Алматы аудандық сотының</w:t>
            </w:r>
          </w:p>
          <w:p>
            <w:pPr>
              <w:spacing w:after="20"/>
              <w:ind w:left="20"/>
              <w:jc w:val="both"/>
            </w:pPr>
            <w:r>
              <w:rPr>
                <w:rFonts w:ascii="Times New Roman"/>
                <w:b w:val="false"/>
                <w:i w:val="false"/>
                <w:color w:val="000000"/>
                <w:sz w:val="20"/>
              </w:rPr>
              <w:t>
судьясы қызметінен босатыла отырып;</w:t>
            </w:r>
          </w:p>
          <w:p>
            <w:pPr>
              <w:spacing w:after="20"/>
              <w:ind w:left="20"/>
              <w:jc w:val="both"/>
            </w:pPr>
            <w:r>
              <w:rPr>
                <w:rFonts w:ascii="Times New Roman"/>
                <w:b w:val="false"/>
                <w:i w:val="false"/>
                <w:color w:val="000000"/>
                <w:sz w:val="20"/>
              </w:rPr>
              <w:t>
Баймырзина Айнұр Айтбайқызы</w:t>
            </w:r>
          </w:p>
          <w:p>
            <w:pPr>
              <w:spacing w:after="20"/>
              <w:ind w:left="20"/>
              <w:jc w:val="both"/>
            </w:pPr>
            <w:r>
              <w:rPr>
                <w:rFonts w:ascii="Times New Roman"/>
                <w:b w:val="false"/>
                <w:i w:val="false"/>
                <w:color w:val="000000"/>
                <w:sz w:val="20"/>
              </w:rPr>
              <w:t>
Астана қаласы Сарыарқа аудандық</w:t>
            </w:r>
          </w:p>
          <w:p>
            <w:pPr>
              <w:spacing w:after="20"/>
              <w:ind w:left="20"/>
              <w:jc w:val="both"/>
            </w:pPr>
            <w:r>
              <w:rPr>
                <w:rFonts w:ascii="Times New Roman"/>
                <w:b w:val="false"/>
                <w:i w:val="false"/>
                <w:color w:val="000000"/>
                <w:sz w:val="20"/>
              </w:rPr>
              <w:t>
сотының судьясы қызметінен босатыла отырып;</w:t>
            </w:r>
          </w:p>
          <w:p>
            <w:pPr>
              <w:spacing w:after="20"/>
              <w:ind w:left="20"/>
              <w:jc w:val="both"/>
            </w:pPr>
            <w:r>
              <w:rPr>
                <w:rFonts w:ascii="Times New Roman"/>
                <w:b w:val="false"/>
                <w:i w:val="false"/>
                <w:color w:val="000000"/>
                <w:sz w:val="20"/>
              </w:rPr>
              <w:t>
Бәкірова Жанна Кеңесқызы</w:t>
            </w:r>
          </w:p>
          <w:p>
            <w:pPr>
              <w:spacing w:after="20"/>
              <w:ind w:left="20"/>
              <w:jc w:val="both"/>
            </w:pPr>
            <w:r>
              <w:rPr>
                <w:rFonts w:ascii="Times New Roman"/>
                <w:b w:val="false"/>
                <w:i w:val="false"/>
                <w:color w:val="000000"/>
                <w:sz w:val="20"/>
              </w:rPr>
              <w:t>
Астана қаласы Байқоңыр аудандық</w:t>
            </w:r>
          </w:p>
          <w:p>
            <w:pPr>
              <w:spacing w:after="20"/>
              <w:ind w:left="20"/>
              <w:jc w:val="both"/>
            </w:pPr>
            <w:r>
              <w:rPr>
                <w:rFonts w:ascii="Times New Roman"/>
                <w:b w:val="false"/>
                <w:i w:val="false"/>
                <w:color w:val="000000"/>
                <w:sz w:val="20"/>
              </w:rPr>
              <w:t>
сотының судьясы қызметінен босатыла отырып;</w:t>
            </w:r>
          </w:p>
          <w:p>
            <w:pPr>
              <w:spacing w:after="20"/>
              <w:ind w:left="20"/>
              <w:jc w:val="both"/>
            </w:pPr>
            <w:r>
              <w:rPr>
                <w:rFonts w:ascii="Times New Roman"/>
                <w:b w:val="false"/>
                <w:i w:val="false"/>
                <w:color w:val="000000"/>
                <w:sz w:val="20"/>
              </w:rPr>
              <w:t>
Бекішева Кәмила Болатқызы</w:t>
            </w:r>
          </w:p>
          <w:p>
            <w:pPr>
              <w:spacing w:after="20"/>
              <w:ind w:left="20"/>
              <w:jc w:val="both"/>
            </w:pPr>
            <w:r>
              <w:rPr>
                <w:rFonts w:ascii="Times New Roman"/>
                <w:b w:val="false"/>
                <w:i w:val="false"/>
                <w:color w:val="000000"/>
                <w:sz w:val="20"/>
              </w:rPr>
              <w:t>
Астана қаласы Есіл аудандық сотының</w:t>
            </w:r>
          </w:p>
          <w:p>
            <w:pPr>
              <w:spacing w:after="20"/>
              <w:ind w:left="20"/>
              <w:jc w:val="both"/>
            </w:pPr>
            <w:r>
              <w:rPr>
                <w:rFonts w:ascii="Times New Roman"/>
                <w:b w:val="false"/>
                <w:i w:val="false"/>
                <w:color w:val="000000"/>
                <w:sz w:val="20"/>
              </w:rPr>
              <w:t>
судьясы қызметінен босатыла отырып;</w:t>
            </w:r>
          </w:p>
          <w:p>
            <w:pPr>
              <w:spacing w:after="20"/>
              <w:ind w:left="20"/>
              <w:jc w:val="both"/>
            </w:pPr>
            <w:r>
              <w:rPr>
                <w:rFonts w:ascii="Times New Roman"/>
                <w:b w:val="false"/>
                <w:i w:val="false"/>
                <w:color w:val="000000"/>
                <w:sz w:val="20"/>
              </w:rPr>
              <w:t>
Болсамбекова Анар Теміржанқызы</w:t>
            </w:r>
          </w:p>
          <w:p>
            <w:pPr>
              <w:spacing w:after="20"/>
              <w:ind w:left="20"/>
              <w:jc w:val="both"/>
            </w:pPr>
            <w:r>
              <w:rPr>
                <w:rFonts w:ascii="Times New Roman"/>
                <w:b w:val="false"/>
                <w:i w:val="false"/>
                <w:color w:val="000000"/>
                <w:sz w:val="20"/>
              </w:rPr>
              <w:t>
Астана қаласы Сарыарқа аудандық</w:t>
            </w:r>
          </w:p>
          <w:p>
            <w:pPr>
              <w:spacing w:after="20"/>
              <w:ind w:left="20"/>
              <w:jc w:val="both"/>
            </w:pPr>
            <w:r>
              <w:rPr>
                <w:rFonts w:ascii="Times New Roman"/>
                <w:b w:val="false"/>
                <w:i w:val="false"/>
                <w:color w:val="000000"/>
                <w:sz w:val="20"/>
              </w:rPr>
              <w:t>
сотының судьясы қызметінен босатыла отырып;</w:t>
            </w:r>
          </w:p>
          <w:p>
            <w:pPr>
              <w:spacing w:after="20"/>
              <w:ind w:left="20"/>
              <w:jc w:val="both"/>
            </w:pPr>
            <w:r>
              <w:rPr>
                <w:rFonts w:ascii="Times New Roman"/>
                <w:b w:val="false"/>
                <w:i w:val="false"/>
                <w:color w:val="000000"/>
                <w:sz w:val="20"/>
              </w:rPr>
              <w:t>
Дәулетова Мәдина Мұратқызы</w:t>
            </w:r>
          </w:p>
          <w:p>
            <w:pPr>
              <w:spacing w:after="20"/>
              <w:ind w:left="20"/>
              <w:jc w:val="both"/>
            </w:pPr>
            <w:r>
              <w:rPr>
                <w:rFonts w:ascii="Times New Roman"/>
                <w:b w:val="false"/>
                <w:i w:val="false"/>
                <w:color w:val="000000"/>
                <w:sz w:val="20"/>
              </w:rPr>
              <w:t>
Астана қаласы Есіл аудандық сотының</w:t>
            </w:r>
          </w:p>
          <w:p>
            <w:pPr>
              <w:spacing w:after="20"/>
              <w:ind w:left="20"/>
              <w:jc w:val="both"/>
            </w:pPr>
            <w:r>
              <w:rPr>
                <w:rFonts w:ascii="Times New Roman"/>
                <w:b w:val="false"/>
                <w:i w:val="false"/>
                <w:color w:val="000000"/>
                <w:sz w:val="20"/>
              </w:rPr>
              <w:t>
судьясы қызметінен босатыла отырып;</w:t>
            </w:r>
          </w:p>
          <w:p>
            <w:pPr>
              <w:spacing w:after="20"/>
              <w:ind w:left="20"/>
              <w:jc w:val="both"/>
            </w:pPr>
            <w:r>
              <w:rPr>
                <w:rFonts w:ascii="Times New Roman"/>
                <w:b w:val="false"/>
                <w:i w:val="false"/>
                <w:color w:val="000000"/>
                <w:sz w:val="20"/>
              </w:rPr>
              <w:t>
Дәурешов Әнуар Жұмажанұлы</w:t>
            </w:r>
          </w:p>
          <w:p>
            <w:pPr>
              <w:spacing w:after="20"/>
              <w:ind w:left="20"/>
              <w:jc w:val="both"/>
            </w:pPr>
            <w:r>
              <w:rPr>
                <w:rFonts w:ascii="Times New Roman"/>
                <w:b w:val="false"/>
                <w:i w:val="false"/>
                <w:color w:val="000000"/>
                <w:sz w:val="20"/>
              </w:rPr>
              <w:t>
Астана қаласы Байқоңыр аудандық</w:t>
            </w:r>
          </w:p>
          <w:p>
            <w:pPr>
              <w:spacing w:after="20"/>
              <w:ind w:left="20"/>
              <w:jc w:val="both"/>
            </w:pPr>
            <w:r>
              <w:rPr>
                <w:rFonts w:ascii="Times New Roman"/>
                <w:b w:val="false"/>
                <w:i w:val="false"/>
                <w:color w:val="000000"/>
                <w:sz w:val="20"/>
              </w:rPr>
              <w:t>
сотының судьясы қызметінен босатыла отырып;</w:t>
            </w:r>
          </w:p>
          <w:p>
            <w:pPr>
              <w:spacing w:after="20"/>
              <w:ind w:left="20"/>
              <w:jc w:val="both"/>
            </w:pPr>
            <w:r>
              <w:rPr>
                <w:rFonts w:ascii="Times New Roman"/>
                <w:b w:val="false"/>
                <w:i w:val="false"/>
                <w:color w:val="000000"/>
                <w:sz w:val="20"/>
              </w:rPr>
              <w:t>
Досмурзина Гүлнара Наурызбайқызы</w:t>
            </w:r>
          </w:p>
          <w:p>
            <w:pPr>
              <w:spacing w:after="20"/>
              <w:ind w:left="20"/>
              <w:jc w:val="both"/>
            </w:pPr>
            <w:r>
              <w:rPr>
                <w:rFonts w:ascii="Times New Roman"/>
                <w:b w:val="false"/>
                <w:i w:val="false"/>
                <w:color w:val="000000"/>
                <w:sz w:val="20"/>
              </w:rPr>
              <w:t>
Астана қаласы Байқоңыр аудандық</w:t>
            </w:r>
          </w:p>
          <w:p>
            <w:pPr>
              <w:spacing w:after="20"/>
              <w:ind w:left="20"/>
              <w:jc w:val="both"/>
            </w:pPr>
            <w:r>
              <w:rPr>
                <w:rFonts w:ascii="Times New Roman"/>
                <w:b w:val="false"/>
                <w:i w:val="false"/>
                <w:color w:val="000000"/>
                <w:sz w:val="20"/>
              </w:rPr>
              <w:t>
сотының судьясы қызметінен босатыла отырып;</w:t>
            </w:r>
          </w:p>
          <w:p>
            <w:pPr>
              <w:spacing w:after="20"/>
              <w:ind w:left="20"/>
              <w:jc w:val="both"/>
            </w:pPr>
            <w:r>
              <w:rPr>
                <w:rFonts w:ascii="Times New Roman"/>
                <w:b w:val="false"/>
                <w:i w:val="false"/>
                <w:color w:val="000000"/>
                <w:sz w:val="20"/>
              </w:rPr>
              <w:t>
Ерденова Әсемгүл Қайратқызы</w:t>
            </w:r>
          </w:p>
          <w:p>
            <w:pPr>
              <w:spacing w:after="20"/>
              <w:ind w:left="20"/>
              <w:jc w:val="both"/>
            </w:pPr>
            <w:r>
              <w:rPr>
                <w:rFonts w:ascii="Times New Roman"/>
                <w:b w:val="false"/>
                <w:i w:val="false"/>
                <w:color w:val="000000"/>
                <w:sz w:val="20"/>
              </w:rPr>
              <w:t>
Астана қаласы Алматы аудандық сотының</w:t>
            </w:r>
          </w:p>
          <w:p>
            <w:pPr>
              <w:spacing w:after="20"/>
              <w:ind w:left="20"/>
              <w:jc w:val="both"/>
            </w:pPr>
            <w:r>
              <w:rPr>
                <w:rFonts w:ascii="Times New Roman"/>
                <w:b w:val="false"/>
                <w:i w:val="false"/>
                <w:color w:val="000000"/>
                <w:sz w:val="20"/>
              </w:rPr>
              <w:t>
судьясы қызметінен босатыла отырып;</w:t>
            </w:r>
          </w:p>
          <w:p>
            <w:pPr>
              <w:spacing w:after="20"/>
              <w:ind w:left="20"/>
              <w:jc w:val="both"/>
            </w:pPr>
            <w:r>
              <w:rPr>
                <w:rFonts w:ascii="Times New Roman"/>
                <w:b w:val="false"/>
                <w:i w:val="false"/>
                <w:color w:val="000000"/>
                <w:sz w:val="20"/>
              </w:rPr>
              <w:t>
Ермағанбетова Қалжан Аманбайқызы</w:t>
            </w:r>
          </w:p>
          <w:p>
            <w:pPr>
              <w:spacing w:after="20"/>
              <w:ind w:left="20"/>
              <w:jc w:val="both"/>
            </w:pPr>
            <w:r>
              <w:rPr>
                <w:rFonts w:ascii="Times New Roman"/>
                <w:b w:val="false"/>
                <w:i w:val="false"/>
                <w:color w:val="000000"/>
                <w:sz w:val="20"/>
              </w:rPr>
              <w:t>
Астана қаласы Есіл аудандық сотының</w:t>
            </w:r>
          </w:p>
          <w:p>
            <w:pPr>
              <w:spacing w:after="20"/>
              <w:ind w:left="20"/>
              <w:jc w:val="both"/>
            </w:pPr>
            <w:r>
              <w:rPr>
                <w:rFonts w:ascii="Times New Roman"/>
                <w:b w:val="false"/>
                <w:i w:val="false"/>
                <w:color w:val="000000"/>
                <w:sz w:val="20"/>
              </w:rPr>
              <w:t>
судьясы қызметінен босатыла отырып;</w:t>
            </w:r>
          </w:p>
          <w:p>
            <w:pPr>
              <w:spacing w:after="20"/>
              <w:ind w:left="20"/>
              <w:jc w:val="both"/>
            </w:pPr>
            <w:r>
              <w:rPr>
                <w:rFonts w:ascii="Times New Roman"/>
                <w:b w:val="false"/>
                <w:i w:val="false"/>
                <w:color w:val="000000"/>
                <w:sz w:val="20"/>
              </w:rPr>
              <w:t>
Ермекова Алмагүл Мұратқызы</w:t>
            </w:r>
          </w:p>
          <w:p>
            <w:pPr>
              <w:spacing w:after="20"/>
              <w:ind w:left="20"/>
              <w:jc w:val="both"/>
            </w:pPr>
            <w:r>
              <w:rPr>
                <w:rFonts w:ascii="Times New Roman"/>
                <w:b w:val="false"/>
                <w:i w:val="false"/>
                <w:color w:val="000000"/>
                <w:sz w:val="20"/>
              </w:rPr>
              <w:t>
Астана қаласы Сарыарқа аудандық</w:t>
            </w:r>
          </w:p>
          <w:p>
            <w:pPr>
              <w:spacing w:after="20"/>
              <w:ind w:left="20"/>
              <w:jc w:val="both"/>
            </w:pPr>
            <w:r>
              <w:rPr>
                <w:rFonts w:ascii="Times New Roman"/>
                <w:b w:val="false"/>
                <w:i w:val="false"/>
                <w:color w:val="000000"/>
                <w:sz w:val="20"/>
              </w:rPr>
              <w:t>
сотының судьясы қызметінен босатыла отырып;</w:t>
            </w:r>
          </w:p>
          <w:p>
            <w:pPr>
              <w:spacing w:after="20"/>
              <w:ind w:left="20"/>
              <w:jc w:val="both"/>
            </w:pPr>
            <w:r>
              <w:rPr>
                <w:rFonts w:ascii="Times New Roman"/>
                <w:b w:val="false"/>
                <w:i w:val="false"/>
                <w:color w:val="000000"/>
                <w:sz w:val="20"/>
              </w:rPr>
              <w:t>
Жаббарова Нұргүл Өтеғұлқызы</w:t>
            </w:r>
          </w:p>
          <w:p>
            <w:pPr>
              <w:spacing w:after="20"/>
              <w:ind w:left="20"/>
              <w:jc w:val="both"/>
            </w:pPr>
            <w:r>
              <w:rPr>
                <w:rFonts w:ascii="Times New Roman"/>
                <w:b w:val="false"/>
                <w:i w:val="false"/>
                <w:color w:val="000000"/>
                <w:sz w:val="20"/>
              </w:rPr>
              <w:t>
Астана қаласы Сарыарқа аудандық</w:t>
            </w:r>
          </w:p>
          <w:p>
            <w:pPr>
              <w:spacing w:after="20"/>
              <w:ind w:left="20"/>
              <w:jc w:val="both"/>
            </w:pPr>
            <w:r>
              <w:rPr>
                <w:rFonts w:ascii="Times New Roman"/>
                <w:b w:val="false"/>
                <w:i w:val="false"/>
                <w:color w:val="000000"/>
                <w:sz w:val="20"/>
              </w:rPr>
              <w:t>
сотының судьясы қызметінен босатыла отырып;</w:t>
            </w:r>
          </w:p>
          <w:p>
            <w:pPr>
              <w:spacing w:after="20"/>
              <w:ind w:left="20"/>
              <w:jc w:val="both"/>
            </w:pPr>
            <w:r>
              <w:rPr>
                <w:rFonts w:ascii="Times New Roman"/>
                <w:b w:val="false"/>
                <w:i w:val="false"/>
                <w:color w:val="000000"/>
                <w:sz w:val="20"/>
              </w:rPr>
              <w:t>
Жақыпова Гүлмира Төлеуберліқызы</w:t>
            </w:r>
          </w:p>
          <w:p>
            <w:pPr>
              <w:spacing w:after="20"/>
              <w:ind w:left="20"/>
              <w:jc w:val="both"/>
            </w:pPr>
            <w:r>
              <w:rPr>
                <w:rFonts w:ascii="Times New Roman"/>
                <w:b w:val="false"/>
                <w:i w:val="false"/>
                <w:color w:val="000000"/>
                <w:sz w:val="20"/>
              </w:rPr>
              <w:t>
Астана қаласы Есіл аудандық сотының</w:t>
            </w:r>
          </w:p>
          <w:p>
            <w:pPr>
              <w:spacing w:after="20"/>
              <w:ind w:left="20"/>
              <w:jc w:val="both"/>
            </w:pPr>
            <w:r>
              <w:rPr>
                <w:rFonts w:ascii="Times New Roman"/>
                <w:b w:val="false"/>
                <w:i w:val="false"/>
                <w:color w:val="000000"/>
                <w:sz w:val="20"/>
              </w:rPr>
              <w:t>
судьясы қызметінен босатыла отырып;</w:t>
            </w:r>
          </w:p>
          <w:p>
            <w:pPr>
              <w:spacing w:after="20"/>
              <w:ind w:left="20"/>
              <w:jc w:val="both"/>
            </w:pPr>
            <w:r>
              <w:rPr>
                <w:rFonts w:ascii="Times New Roman"/>
                <w:b w:val="false"/>
                <w:i w:val="false"/>
                <w:color w:val="000000"/>
                <w:sz w:val="20"/>
              </w:rPr>
              <w:t>
Жаманбалина Гүлнара Төлеубайқызы</w:t>
            </w:r>
          </w:p>
          <w:p>
            <w:pPr>
              <w:spacing w:after="20"/>
              <w:ind w:left="20"/>
              <w:jc w:val="both"/>
            </w:pPr>
            <w:r>
              <w:rPr>
                <w:rFonts w:ascii="Times New Roman"/>
                <w:b w:val="false"/>
                <w:i w:val="false"/>
                <w:color w:val="000000"/>
                <w:sz w:val="20"/>
              </w:rPr>
              <w:t>
Астана қаласы Байқоңыр аудандық</w:t>
            </w:r>
          </w:p>
          <w:p>
            <w:pPr>
              <w:spacing w:after="20"/>
              <w:ind w:left="20"/>
              <w:jc w:val="both"/>
            </w:pPr>
            <w:r>
              <w:rPr>
                <w:rFonts w:ascii="Times New Roman"/>
                <w:b w:val="false"/>
                <w:i w:val="false"/>
                <w:color w:val="000000"/>
                <w:sz w:val="20"/>
              </w:rPr>
              <w:t>
сотының судьясы қызметінен босатыла отырып;</w:t>
            </w:r>
          </w:p>
          <w:p>
            <w:pPr>
              <w:spacing w:after="20"/>
              <w:ind w:left="20"/>
              <w:jc w:val="both"/>
            </w:pPr>
            <w:r>
              <w:rPr>
                <w:rFonts w:ascii="Times New Roman"/>
                <w:b w:val="false"/>
                <w:i w:val="false"/>
                <w:color w:val="000000"/>
                <w:sz w:val="20"/>
              </w:rPr>
              <w:t>
Жанғүлова Альнара Бөкөйханқызы</w:t>
            </w:r>
          </w:p>
          <w:p>
            <w:pPr>
              <w:spacing w:after="20"/>
              <w:ind w:left="20"/>
              <w:jc w:val="both"/>
            </w:pPr>
            <w:r>
              <w:rPr>
                <w:rFonts w:ascii="Times New Roman"/>
                <w:b w:val="false"/>
                <w:i w:val="false"/>
                <w:color w:val="000000"/>
                <w:sz w:val="20"/>
              </w:rPr>
              <w:t>
Астана қаласы Алматы аудандық сотының</w:t>
            </w:r>
          </w:p>
          <w:p>
            <w:pPr>
              <w:spacing w:after="20"/>
              <w:ind w:left="20"/>
              <w:jc w:val="both"/>
            </w:pPr>
            <w:r>
              <w:rPr>
                <w:rFonts w:ascii="Times New Roman"/>
                <w:b w:val="false"/>
                <w:i w:val="false"/>
                <w:color w:val="000000"/>
                <w:sz w:val="20"/>
              </w:rPr>
              <w:t>
судьясы қызметінен босатыла отырып;</w:t>
            </w:r>
          </w:p>
          <w:p>
            <w:pPr>
              <w:spacing w:after="20"/>
              <w:ind w:left="20"/>
              <w:jc w:val="both"/>
            </w:pPr>
            <w:r>
              <w:rPr>
                <w:rFonts w:ascii="Times New Roman"/>
                <w:b w:val="false"/>
                <w:i w:val="false"/>
                <w:color w:val="000000"/>
                <w:sz w:val="20"/>
              </w:rPr>
              <w:t>
Жұмаев Досжан Төленбайұлы</w:t>
            </w:r>
          </w:p>
          <w:p>
            <w:pPr>
              <w:spacing w:after="20"/>
              <w:ind w:left="20"/>
              <w:jc w:val="both"/>
            </w:pPr>
            <w:r>
              <w:rPr>
                <w:rFonts w:ascii="Times New Roman"/>
                <w:b w:val="false"/>
                <w:i w:val="false"/>
                <w:color w:val="000000"/>
                <w:sz w:val="20"/>
              </w:rPr>
              <w:t>
Астана қаласы Алматы аудандық сотының</w:t>
            </w:r>
          </w:p>
          <w:p>
            <w:pPr>
              <w:spacing w:after="20"/>
              <w:ind w:left="20"/>
              <w:jc w:val="both"/>
            </w:pPr>
            <w:r>
              <w:rPr>
                <w:rFonts w:ascii="Times New Roman"/>
                <w:b w:val="false"/>
                <w:i w:val="false"/>
                <w:color w:val="000000"/>
                <w:sz w:val="20"/>
              </w:rPr>
              <w:t>
судьясы қызметінен босатыла отырып;</w:t>
            </w:r>
          </w:p>
          <w:p>
            <w:pPr>
              <w:spacing w:after="20"/>
              <w:ind w:left="20"/>
              <w:jc w:val="both"/>
            </w:pPr>
            <w:r>
              <w:rPr>
                <w:rFonts w:ascii="Times New Roman"/>
                <w:b w:val="false"/>
                <w:i w:val="false"/>
                <w:color w:val="000000"/>
                <w:sz w:val="20"/>
              </w:rPr>
              <w:t>
Зинашева Лейла Сатығалиқызы</w:t>
            </w:r>
          </w:p>
          <w:p>
            <w:pPr>
              <w:spacing w:after="20"/>
              <w:ind w:left="20"/>
              <w:jc w:val="both"/>
            </w:pPr>
            <w:r>
              <w:rPr>
                <w:rFonts w:ascii="Times New Roman"/>
                <w:b w:val="false"/>
                <w:i w:val="false"/>
                <w:color w:val="000000"/>
                <w:sz w:val="20"/>
              </w:rPr>
              <w:t>
Астана қаласы Сарыарқа аудандық</w:t>
            </w:r>
          </w:p>
          <w:p>
            <w:pPr>
              <w:spacing w:after="20"/>
              <w:ind w:left="20"/>
              <w:jc w:val="both"/>
            </w:pPr>
            <w:r>
              <w:rPr>
                <w:rFonts w:ascii="Times New Roman"/>
                <w:b w:val="false"/>
                <w:i w:val="false"/>
                <w:color w:val="000000"/>
                <w:sz w:val="20"/>
              </w:rPr>
              <w:t>
сотының судьясы қызметінен босатыла отырып;</w:t>
            </w:r>
          </w:p>
          <w:p>
            <w:pPr>
              <w:spacing w:after="20"/>
              <w:ind w:left="20"/>
              <w:jc w:val="both"/>
            </w:pPr>
            <w:r>
              <w:rPr>
                <w:rFonts w:ascii="Times New Roman"/>
                <w:b w:val="false"/>
                <w:i w:val="false"/>
                <w:color w:val="000000"/>
                <w:sz w:val="20"/>
              </w:rPr>
              <w:t>
Қарағаев Расул Назымбекұлы</w:t>
            </w:r>
          </w:p>
          <w:p>
            <w:pPr>
              <w:spacing w:after="20"/>
              <w:ind w:left="20"/>
              <w:jc w:val="both"/>
            </w:pPr>
            <w:r>
              <w:rPr>
                <w:rFonts w:ascii="Times New Roman"/>
                <w:b w:val="false"/>
                <w:i w:val="false"/>
                <w:color w:val="000000"/>
                <w:sz w:val="20"/>
              </w:rPr>
              <w:t>
Астана қаласы Алматы аудандық сотының</w:t>
            </w:r>
          </w:p>
          <w:p>
            <w:pPr>
              <w:spacing w:after="20"/>
              <w:ind w:left="20"/>
              <w:jc w:val="both"/>
            </w:pPr>
            <w:r>
              <w:rPr>
                <w:rFonts w:ascii="Times New Roman"/>
                <w:b w:val="false"/>
                <w:i w:val="false"/>
                <w:color w:val="000000"/>
                <w:sz w:val="20"/>
              </w:rPr>
              <w:t>
судьясы қызметінен босатыла отырып;</w:t>
            </w:r>
          </w:p>
          <w:p>
            <w:pPr>
              <w:spacing w:after="20"/>
              <w:ind w:left="20"/>
              <w:jc w:val="both"/>
            </w:pPr>
            <w:r>
              <w:rPr>
                <w:rFonts w:ascii="Times New Roman"/>
                <w:b w:val="false"/>
                <w:i w:val="false"/>
                <w:color w:val="000000"/>
                <w:sz w:val="20"/>
              </w:rPr>
              <w:t>
Қасымова Әлия Сайранқызы</w:t>
            </w:r>
          </w:p>
          <w:p>
            <w:pPr>
              <w:spacing w:after="20"/>
              <w:ind w:left="20"/>
              <w:jc w:val="both"/>
            </w:pPr>
            <w:r>
              <w:rPr>
                <w:rFonts w:ascii="Times New Roman"/>
                <w:b w:val="false"/>
                <w:i w:val="false"/>
                <w:color w:val="000000"/>
                <w:sz w:val="20"/>
              </w:rPr>
              <w:t>
Астана қаласы Сарыарқа аудандық</w:t>
            </w:r>
          </w:p>
          <w:p>
            <w:pPr>
              <w:spacing w:after="20"/>
              <w:ind w:left="20"/>
              <w:jc w:val="both"/>
            </w:pPr>
            <w:r>
              <w:rPr>
                <w:rFonts w:ascii="Times New Roman"/>
                <w:b w:val="false"/>
                <w:i w:val="false"/>
                <w:color w:val="000000"/>
                <w:sz w:val="20"/>
              </w:rPr>
              <w:t>
сотының судьясы қызметінен босатыла отырып;</w:t>
            </w:r>
          </w:p>
          <w:p>
            <w:pPr>
              <w:spacing w:after="20"/>
              <w:ind w:left="20"/>
              <w:jc w:val="both"/>
            </w:pPr>
            <w:r>
              <w:rPr>
                <w:rFonts w:ascii="Times New Roman"/>
                <w:b w:val="false"/>
                <w:i w:val="false"/>
                <w:color w:val="000000"/>
                <w:sz w:val="20"/>
              </w:rPr>
              <w:t>
Қашқынбекова Салтанат Қайырберліқызы</w:t>
            </w:r>
          </w:p>
          <w:p>
            <w:pPr>
              <w:spacing w:after="20"/>
              <w:ind w:left="20"/>
              <w:jc w:val="both"/>
            </w:pPr>
            <w:r>
              <w:rPr>
                <w:rFonts w:ascii="Times New Roman"/>
                <w:b w:val="false"/>
                <w:i w:val="false"/>
                <w:color w:val="000000"/>
                <w:sz w:val="20"/>
              </w:rPr>
              <w:t>
Астана қаласы Сарыарқа аудандық</w:t>
            </w:r>
          </w:p>
          <w:p>
            <w:pPr>
              <w:spacing w:after="20"/>
              <w:ind w:left="20"/>
              <w:jc w:val="both"/>
            </w:pPr>
            <w:r>
              <w:rPr>
                <w:rFonts w:ascii="Times New Roman"/>
                <w:b w:val="false"/>
                <w:i w:val="false"/>
                <w:color w:val="000000"/>
                <w:sz w:val="20"/>
              </w:rPr>
              <w:t>
сотының судьясы қызметінен босатыла отырып;</w:t>
            </w:r>
          </w:p>
          <w:p>
            <w:pPr>
              <w:spacing w:after="20"/>
              <w:ind w:left="20"/>
              <w:jc w:val="both"/>
            </w:pPr>
            <w:r>
              <w:rPr>
                <w:rFonts w:ascii="Times New Roman"/>
                <w:b w:val="false"/>
                <w:i w:val="false"/>
                <w:color w:val="000000"/>
                <w:sz w:val="20"/>
              </w:rPr>
              <w:t>
Қойшыбаева Сәуле Айтбайқызы</w:t>
            </w:r>
          </w:p>
          <w:p>
            <w:pPr>
              <w:spacing w:after="20"/>
              <w:ind w:left="20"/>
              <w:jc w:val="both"/>
            </w:pPr>
            <w:r>
              <w:rPr>
                <w:rFonts w:ascii="Times New Roman"/>
                <w:b w:val="false"/>
                <w:i w:val="false"/>
                <w:color w:val="000000"/>
                <w:sz w:val="20"/>
              </w:rPr>
              <w:t>
Астана қаласы Алматы аудандық сотының</w:t>
            </w:r>
          </w:p>
          <w:p>
            <w:pPr>
              <w:spacing w:after="20"/>
              <w:ind w:left="20"/>
              <w:jc w:val="both"/>
            </w:pPr>
            <w:r>
              <w:rPr>
                <w:rFonts w:ascii="Times New Roman"/>
                <w:b w:val="false"/>
                <w:i w:val="false"/>
                <w:color w:val="000000"/>
                <w:sz w:val="20"/>
              </w:rPr>
              <w:t>
судьясы қызметінен босатыла отырып;</w:t>
            </w:r>
          </w:p>
          <w:p>
            <w:pPr>
              <w:spacing w:after="20"/>
              <w:ind w:left="20"/>
              <w:jc w:val="both"/>
            </w:pPr>
            <w:r>
              <w:rPr>
                <w:rFonts w:ascii="Times New Roman"/>
                <w:b w:val="false"/>
                <w:i w:val="false"/>
                <w:color w:val="000000"/>
                <w:sz w:val="20"/>
              </w:rPr>
              <w:t>
Лесова Нұргүл Ғаппарқызы</w:t>
            </w:r>
          </w:p>
          <w:p>
            <w:pPr>
              <w:spacing w:after="20"/>
              <w:ind w:left="20"/>
              <w:jc w:val="both"/>
            </w:pPr>
            <w:r>
              <w:rPr>
                <w:rFonts w:ascii="Times New Roman"/>
                <w:b w:val="false"/>
                <w:i w:val="false"/>
                <w:color w:val="000000"/>
                <w:sz w:val="20"/>
              </w:rPr>
              <w:t>
Астана қаласы Сарыарқа аудандық</w:t>
            </w:r>
          </w:p>
          <w:p>
            <w:pPr>
              <w:spacing w:after="20"/>
              <w:ind w:left="20"/>
              <w:jc w:val="both"/>
            </w:pPr>
            <w:r>
              <w:rPr>
                <w:rFonts w:ascii="Times New Roman"/>
                <w:b w:val="false"/>
                <w:i w:val="false"/>
                <w:color w:val="000000"/>
                <w:sz w:val="20"/>
              </w:rPr>
              <w:t>
сотының судьясы қызметінен босатыла отырып;</w:t>
            </w:r>
          </w:p>
          <w:p>
            <w:pPr>
              <w:spacing w:after="20"/>
              <w:ind w:left="20"/>
              <w:jc w:val="both"/>
            </w:pPr>
            <w:r>
              <w:rPr>
                <w:rFonts w:ascii="Times New Roman"/>
                <w:b w:val="false"/>
                <w:i w:val="false"/>
                <w:color w:val="000000"/>
                <w:sz w:val="20"/>
              </w:rPr>
              <w:t>
Молдыбаева Айгүл Елубайқызы</w:t>
            </w:r>
          </w:p>
          <w:p>
            <w:pPr>
              <w:spacing w:after="20"/>
              <w:ind w:left="20"/>
              <w:jc w:val="both"/>
            </w:pPr>
            <w:r>
              <w:rPr>
                <w:rFonts w:ascii="Times New Roman"/>
                <w:b w:val="false"/>
                <w:i w:val="false"/>
                <w:color w:val="000000"/>
                <w:sz w:val="20"/>
              </w:rPr>
              <w:t>
Астана қаласы Алматы аудандық сотының</w:t>
            </w:r>
          </w:p>
          <w:p>
            <w:pPr>
              <w:spacing w:after="20"/>
              <w:ind w:left="20"/>
              <w:jc w:val="both"/>
            </w:pPr>
            <w:r>
              <w:rPr>
                <w:rFonts w:ascii="Times New Roman"/>
                <w:b w:val="false"/>
                <w:i w:val="false"/>
                <w:color w:val="000000"/>
                <w:sz w:val="20"/>
              </w:rPr>
              <w:t>
судьясы қызметінен босатыла отырып;</w:t>
            </w:r>
          </w:p>
          <w:p>
            <w:pPr>
              <w:spacing w:after="20"/>
              <w:ind w:left="20"/>
              <w:jc w:val="both"/>
            </w:pPr>
            <w:r>
              <w:rPr>
                <w:rFonts w:ascii="Times New Roman"/>
                <w:b w:val="false"/>
                <w:i w:val="false"/>
                <w:color w:val="000000"/>
                <w:sz w:val="20"/>
              </w:rPr>
              <w:t>
Мұздыбаева Ләйла Ризақызы</w:t>
            </w:r>
          </w:p>
          <w:p>
            <w:pPr>
              <w:spacing w:after="20"/>
              <w:ind w:left="20"/>
              <w:jc w:val="both"/>
            </w:pPr>
            <w:r>
              <w:rPr>
                <w:rFonts w:ascii="Times New Roman"/>
                <w:b w:val="false"/>
                <w:i w:val="false"/>
                <w:color w:val="000000"/>
                <w:sz w:val="20"/>
              </w:rPr>
              <w:t>
Астана қаласы Байқоңыр аудандық</w:t>
            </w:r>
          </w:p>
          <w:p>
            <w:pPr>
              <w:spacing w:after="20"/>
              <w:ind w:left="20"/>
              <w:jc w:val="both"/>
            </w:pPr>
            <w:r>
              <w:rPr>
                <w:rFonts w:ascii="Times New Roman"/>
                <w:b w:val="false"/>
                <w:i w:val="false"/>
                <w:color w:val="000000"/>
                <w:sz w:val="20"/>
              </w:rPr>
              <w:t>
сотының судьясы қызметінен босатыла отырып;</w:t>
            </w:r>
          </w:p>
          <w:p>
            <w:pPr>
              <w:spacing w:after="20"/>
              <w:ind w:left="20"/>
              <w:jc w:val="both"/>
            </w:pPr>
            <w:r>
              <w:rPr>
                <w:rFonts w:ascii="Times New Roman"/>
                <w:b w:val="false"/>
                <w:i w:val="false"/>
                <w:color w:val="000000"/>
                <w:sz w:val="20"/>
              </w:rPr>
              <w:t>
Мырзатаева Эльмира Әдеханқызы</w:t>
            </w:r>
          </w:p>
          <w:p>
            <w:pPr>
              <w:spacing w:after="20"/>
              <w:ind w:left="20"/>
              <w:jc w:val="both"/>
            </w:pPr>
            <w:r>
              <w:rPr>
                <w:rFonts w:ascii="Times New Roman"/>
                <w:b w:val="false"/>
                <w:i w:val="false"/>
                <w:color w:val="000000"/>
                <w:sz w:val="20"/>
              </w:rPr>
              <w:t>
Астана қаласы Алматы аудандық сотының</w:t>
            </w:r>
          </w:p>
          <w:p>
            <w:pPr>
              <w:spacing w:after="20"/>
              <w:ind w:left="20"/>
              <w:jc w:val="both"/>
            </w:pPr>
            <w:r>
              <w:rPr>
                <w:rFonts w:ascii="Times New Roman"/>
                <w:b w:val="false"/>
                <w:i w:val="false"/>
                <w:color w:val="000000"/>
                <w:sz w:val="20"/>
              </w:rPr>
              <w:t>
судьясы қызметінен босатыла отырып;</w:t>
            </w:r>
          </w:p>
          <w:p>
            <w:pPr>
              <w:spacing w:after="20"/>
              <w:ind w:left="20"/>
              <w:jc w:val="both"/>
            </w:pPr>
            <w:r>
              <w:rPr>
                <w:rFonts w:ascii="Times New Roman"/>
                <w:b w:val="false"/>
                <w:i w:val="false"/>
                <w:color w:val="000000"/>
                <w:sz w:val="20"/>
              </w:rPr>
              <w:t>
Нұрбаева Айнұр Нұрғалиқызы</w:t>
            </w:r>
          </w:p>
          <w:p>
            <w:pPr>
              <w:spacing w:after="20"/>
              <w:ind w:left="20"/>
              <w:jc w:val="both"/>
            </w:pPr>
            <w:r>
              <w:rPr>
                <w:rFonts w:ascii="Times New Roman"/>
                <w:b w:val="false"/>
                <w:i w:val="false"/>
                <w:color w:val="000000"/>
                <w:sz w:val="20"/>
              </w:rPr>
              <w:t>
Астана қаласы Сарыарқа аудандық</w:t>
            </w:r>
          </w:p>
          <w:p>
            <w:pPr>
              <w:spacing w:after="20"/>
              <w:ind w:left="20"/>
              <w:jc w:val="both"/>
            </w:pPr>
            <w:r>
              <w:rPr>
                <w:rFonts w:ascii="Times New Roman"/>
                <w:b w:val="false"/>
                <w:i w:val="false"/>
                <w:color w:val="000000"/>
                <w:sz w:val="20"/>
              </w:rPr>
              <w:t>
сотының судьясы қызметінен босатыла отырып;</w:t>
            </w:r>
          </w:p>
          <w:p>
            <w:pPr>
              <w:spacing w:after="20"/>
              <w:ind w:left="20"/>
              <w:jc w:val="both"/>
            </w:pPr>
            <w:r>
              <w:rPr>
                <w:rFonts w:ascii="Times New Roman"/>
                <w:b w:val="false"/>
                <w:i w:val="false"/>
                <w:color w:val="000000"/>
                <w:sz w:val="20"/>
              </w:rPr>
              <w:t>
Омарова Сәуле Қойшыбайқызы</w:t>
            </w:r>
          </w:p>
          <w:p>
            <w:pPr>
              <w:spacing w:after="20"/>
              <w:ind w:left="20"/>
              <w:jc w:val="both"/>
            </w:pPr>
            <w:r>
              <w:rPr>
                <w:rFonts w:ascii="Times New Roman"/>
                <w:b w:val="false"/>
                <w:i w:val="false"/>
                <w:color w:val="000000"/>
                <w:sz w:val="20"/>
              </w:rPr>
              <w:t>
Астана қаласы Алматы аудандық сотының</w:t>
            </w:r>
          </w:p>
          <w:p>
            <w:pPr>
              <w:spacing w:after="20"/>
              <w:ind w:left="20"/>
              <w:jc w:val="both"/>
            </w:pPr>
            <w:r>
              <w:rPr>
                <w:rFonts w:ascii="Times New Roman"/>
                <w:b w:val="false"/>
                <w:i w:val="false"/>
                <w:color w:val="000000"/>
                <w:sz w:val="20"/>
              </w:rPr>
              <w:t>
судьясы қызметінен босатыла отырып;</w:t>
            </w:r>
          </w:p>
          <w:p>
            <w:pPr>
              <w:spacing w:after="20"/>
              <w:ind w:left="20"/>
              <w:jc w:val="both"/>
            </w:pPr>
            <w:r>
              <w:rPr>
                <w:rFonts w:ascii="Times New Roman"/>
                <w:b w:val="false"/>
                <w:i w:val="false"/>
                <w:color w:val="000000"/>
                <w:sz w:val="20"/>
              </w:rPr>
              <w:t>
Ордабаев Айдос Бақытқазыұлы</w:t>
            </w:r>
          </w:p>
          <w:p>
            <w:pPr>
              <w:spacing w:after="20"/>
              <w:ind w:left="20"/>
              <w:jc w:val="both"/>
            </w:pPr>
            <w:r>
              <w:rPr>
                <w:rFonts w:ascii="Times New Roman"/>
                <w:b w:val="false"/>
                <w:i w:val="false"/>
                <w:color w:val="000000"/>
                <w:sz w:val="20"/>
              </w:rPr>
              <w:t>
Астана қаласы Сарыарқа аудандық</w:t>
            </w:r>
          </w:p>
          <w:p>
            <w:pPr>
              <w:spacing w:after="20"/>
              <w:ind w:left="20"/>
              <w:jc w:val="both"/>
            </w:pPr>
            <w:r>
              <w:rPr>
                <w:rFonts w:ascii="Times New Roman"/>
                <w:b w:val="false"/>
                <w:i w:val="false"/>
                <w:color w:val="000000"/>
                <w:sz w:val="20"/>
              </w:rPr>
              <w:t>
сотының судьясы қызметінен босатыла отырып;</w:t>
            </w:r>
          </w:p>
          <w:p>
            <w:pPr>
              <w:spacing w:after="20"/>
              <w:ind w:left="20"/>
              <w:jc w:val="both"/>
            </w:pPr>
            <w:r>
              <w:rPr>
                <w:rFonts w:ascii="Times New Roman"/>
                <w:b w:val="false"/>
                <w:i w:val="false"/>
                <w:color w:val="000000"/>
                <w:sz w:val="20"/>
              </w:rPr>
              <w:t>
Өмірбаева Әйгерім Болатқызы</w:t>
            </w:r>
          </w:p>
          <w:p>
            <w:pPr>
              <w:spacing w:after="20"/>
              <w:ind w:left="20"/>
              <w:jc w:val="both"/>
            </w:pPr>
            <w:r>
              <w:rPr>
                <w:rFonts w:ascii="Times New Roman"/>
                <w:b w:val="false"/>
                <w:i w:val="false"/>
                <w:color w:val="000000"/>
                <w:sz w:val="20"/>
              </w:rPr>
              <w:t>
Астана қаласы Есіл аудандық сотының</w:t>
            </w:r>
          </w:p>
          <w:p>
            <w:pPr>
              <w:spacing w:after="20"/>
              <w:ind w:left="20"/>
              <w:jc w:val="both"/>
            </w:pPr>
            <w:r>
              <w:rPr>
                <w:rFonts w:ascii="Times New Roman"/>
                <w:b w:val="false"/>
                <w:i w:val="false"/>
                <w:color w:val="000000"/>
                <w:sz w:val="20"/>
              </w:rPr>
              <w:t>
судьясы қызметінен босатыла отырып;</w:t>
            </w:r>
          </w:p>
          <w:p>
            <w:pPr>
              <w:spacing w:after="20"/>
              <w:ind w:left="20"/>
              <w:jc w:val="both"/>
            </w:pPr>
            <w:r>
              <w:rPr>
                <w:rFonts w:ascii="Times New Roman"/>
                <w:b w:val="false"/>
                <w:i w:val="false"/>
                <w:color w:val="000000"/>
                <w:sz w:val="20"/>
              </w:rPr>
              <w:t>
Пернеқұлова Жанира Айдарбекқызы</w:t>
            </w:r>
          </w:p>
          <w:p>
            <w:pPr>
              <w:spacing w:after="20"/>
              <w:ind w:left="20"/>
              <w:jc w:val="both"/>
            </w:pPr>
            <w:r>
              <w:rPr>
                <w:rFonts w:ascii="Times New Roman"/>
                <w:b w:val="false"/>
                <w:i w:val="false"/>
                <w:color w:val="000000"/>
                <w:sz w:val="20"/>
              </w:rPr>
              <w:t>
Астана қаласы Сарыарқа аудандық</w:t>
            </w:r>
          </w:p>
          <w:p>
            <w:pPr>
              <w:spacing w:after="20"/>
              <w:ind w:left="20"/>
              <w:jc w:val="both"/>
            </w:pPr>
            <w:r>
              <w:rPr>
                <w:rFonts w:ascii="Times New Roman"/>
                <w:b w:val="false"/>
                <w:i w:val="false"/>
                <w:color w:val="000000"/>
                <w:sz w:val="20"/>
              </w:rPr>
              <w:t>
сотының төрағасы қызметінен босатыла</w:t>
            </w:r>
          </w:p>
          <w:p>
            <w:pPr>
              <w:spacing w:after="20"/>
              <w:ind w:left="20"/>
              <w:jc w:val="both"/>
            </w:pPr>
            <w:r>
              <w:rPr>
                <w:rFonts w:ascii="Times New Roman"/>
                <w:b w:val="false"/>
                <w:i w:val="false"/>
                <w:color w:val="000000"/>
                <w:sz w:val="20"/>
              </w:rPr>
              <w:t>
отырып;</w:t>
            </w:r>
          </w:p>
          <w:p>
            <w:pPr>
              <w:spacing w:after="20"/>
              <w:ind w:left="20"/>
              <w:jc w:val="both"/>
            </w:pPr>
            <w:r>
              <w:rPr>
                <w:rFonts w:ascii="Times New Roman"/>
                <w:b w:val="false"/>
                <w:i w:val="false"/>
                <w:color w:val="000000"/>
                <w:sz w:val="20"/>
              </w:rPr>
              <w:t>
Рамазанова Жанна Батырбекқызы</w:t>
            </w:r>
          </w:p>
          <w:p>
            <w:pPr>
              <w:spacing w:after="20"/>
              <w:ind w:left="20"/>
              <w:jc w:val="both"/>
            </w:pPr>
            <w:r>
              <w:rPr>
                <w:rFonts w:ascii="Times New Roman"/>
                <w:b w:val="false"/>
                <w:i w:val="false"/>
                <w:color w:val="000000"/>
                <w:sz w:val="20"/>
              </w:rPr>
              <w:t>
Астана қаласы Есіл аудандық сотының</w:t>
            </w:r>
          </w:p>
          <w:p>
            <w:pPr>
              <w:spacing w:after="20"/>
              <w:ind w:left="20"/>
              <w:jc w:val="both"/>
            </w:pPr>
            <w:r>
              <w:rPr>
                <w:rFonts w:ascii="Times New Roman"/>
                <w:b w:val="false"/>
                <w:i w:val="false"/>
                <w:color w:val="000000"/>
                <w:sz w:val="20"/>
              </w:rPr>
              <w:t>
судьясы қызметінен босатыла отырып;</w:t>
            </w:r>
          </w:p>
          <w:p>
            <w:pPr>
              <w:spacing w:after="20"/>
              <w:ind w:left="20"/>
              <w:jc w:val="both"/>
            </w:pPr>
            <w:r>
              <w:rPr>
                <w:rFonts w:ascii="Times New Roman"/>
                <w:b w:val="false"/>
                <w:i w:val="false"/>
                <w:color w:val="000000"/>
                <w:sz w:val="20"/>
              </w:rPr>
              <w:t>
Рахметулина Күләш Жамбылқызы</w:t>
            </w:r>
          </w:p>
          <w:p>
            <w:pPr>
              <w:spacing w:after="20"/>
              <w:ind w:left="20"/>
              <w:jc w:val="both"/>
            </w:pPr>
            <w:r>
              <w:rPr>
                <w:rFonts w:ascii="Times New Roman"/>
                <w:b w:val="false"/>
                <w:i w:val="false"/>
                <w:color w:val="000000"/>
                <w:sz w:val="20"/>
              </w:rPr>
              <w:t>
Астана қаласы Алматы аудандық сотының</w:t>
            </w:r>
          </w:p>
          <w:p>
            <w:pPr>
              <w:spacing w:after="20"/>
              <w:ind w:left="20"/>
              <w:jc w:val="both"/>
            </w:pPr>
            <w:r>
              <w:rPr>
                <w:rFonts w:ascii="Times New Roman"/>
                <w:b w:val="false"/>
                <w:i w:val="false"/>
                <w:color w:val="000000"/>
                <w:sz w:val="20"/>
              </w:rPr>
              <w:t>
судьясы қызметінен босатыла отырып;</w:t>
            </w:r>
          </w:p>
          <w:p>
            <w:pPr>
              <w:spacing w:after="20"/>
              <w:ind w:left="20"/>
              <w:jc w:val="both"/>
            </w:pPr>
            <w:r>
              <w:rPr>
                <w:rFonts w:ascii="Times New Roman"/>
                <w:b w:val="false"/>
                <w:i w:val="false"/>
                <w:color w:val="000000"/>
                <w:sz w:val="20"/>
              </w:rPr>
              <w:t>
Рашқалиева Гүлзада Елтайқызы</w:t>
            </w:r>
          </w:p>
          <w:p>
            <w:pPr>
              <w:spacing w:after="20"/>
              <w:ind w:left="20"/>
              <w:jc w:val="both"/>
            </w:pPr>
            <w:r>
              <w:rPr>
                <w:rFonts w:ascii="Times New Roman"/>
                <w:b w:val="false"/>
                <w:i w:val="false"/>
                <w:color w:val="000000"/>
                <w:sz w:val="20"/>
              </w:rPr>
              <w:t>
Астана қаласы Сарыарқа аудандық</w:t>
            </w:r>
          </w:p>
          <w:p>
            <w:pPr>
              <w:spacing w:after="20"/>
              <w:ind w:left="20"/>
              <w:jc w:val="both"/>
            </w:pPr>
            <w:r>
              <w:rPr>
                <w:rFonts w:ascii="Times New Roman"/>
                <w:b w:val="false"/>
                <w:i w:val="false"/>
                <w:color w:val="000000"/>
                <w:sz w:val="20"/>
              </w:rPr>
              <w:t>
сотының судьясы қызметінен босатыла отырып;</w:t>
            </w:r>
          </w:p>
          <w:p>
            <w:pPr>
              <w:spacing w:after="20"/>
              <w:ind w:left="20"/>
              <w:jc w:val="both"/>
            </w:pPr>
            <w:r>
              <w:rPr>
                <w:rFonts w:ascii="Times New Roman"/>
                <w:b w:val="false"/>
                <w:i w:val="false"/>
                <w:color w:val="000000"/>
                <w:sz w:val="20"/>
              </w:rPr>
              <w:t>
Салимов Алмас Солтанғалиұлы</w:t>
            </w:r>
          </w:p>
          <w:p>
            <w:pPr>
              <w:spacing w:after="20"/>
              <w:ind w:left="20"/>
              <w:jc w:val="both"/>
            </w:pPr>
            <w:r>
              <w:rPr>
                <w:rFonts w:ascii="Times New Roman"/>
                <w:b w:val="false"/>
                <w:i w:val="false"/>
                <w:color w:val="000000"/>
                <w:sz w:val="20"/>
              </w:rPr>
              <w:t>
Астана қаласы Есіл аудандық сотының</w:t>
            </w:r>
          </w:p>
          <w:p>
            <w:pPr>
              <w:spacing w:after="20"/>
              <w:ind w:left="20"/>
              <w:jc w:val="both"/>
            </w:pPr>
            <w:r>
              <w:rPr>
                <w:rFonts w:ascii="Times New Roman"/>
                <w:b w:val="false"/>
                <w:i w:val="false"/>
                <w:color w:val="000000"/>
                <w:sz w:val="20"/>
              </w:rPr>
              <w:t>
төрағасы қызметінен босатыла отырып;</w:t>
            </w:r>
          </w:p>
          <w:p>
            <w:pPr>
              <w:spacing w:after="20"/>
              <w:ind w:left="20"/>
              <w:jc w:val="both"/>
            </w:pPr>
            <w:r>
              <w:rPr>
                <w:rFonts w:ascii="Times New Roman"/>
                <w:b w:val="false"/>
                <w:i w:val="false"/>
                <w:color w:val="000000"/>
                <w:sz w:val="20"/>
              </w:rPr>
              <w:t>
Салықбаева Жанна Жеңісқызы</w:t>
            </w:r>
          </w:p>
          <w:p>
            <w:pPr>
              <w:spacing w:after="20"/>
              <w:ind w:left="20"/>
              <w:jc w:val="both"/>
            </w:pPr>
            <w:r>
              <w:rPr>
                <w:rFonts w:ascii="Times New Roman"/>
                <w:b w:val="false"/>
                <w:i w:val="false"/>
                <w:color w:val="000000"/>
                <w:sz w:val="20"/>
              </w:rPr>
              <w:t>
Астана қаласы Есіл аудандық сотының</w:t>
            </w:r>
          </w:p>
          <w:p>
            <w:pPr>
              <w:spacing w:after="20"/>
              <w:ind w:left="20"/>
              <w:jc w:val="both"/>
            </w:pPr>
            <w:r>
              <w:rPr>
                <w:rFonts w:ascii="Times New Roman"/>
                <w:b w:val="false"/>
                <w:i w:val="false"/>
                <w:color w:val="000000"/>
                <w:sz w:val="20"/>
              </w:rPr>
              <w:t>
судьясы қызметінен босатыла отырып;</w:t>
            </w:r>
          </w:p>
          <w:p>
            <w:pPr>
              <w:spacing w:after="20"/>
              <w:ind w:left="20"/>
              <w:jc w:val="both"/>
            </w:pPr>
            <w:r>
              <w:rPr>
                <w:rFonts w:ascii="Times New Roman"/>
                <w:b w:val="false"/>
                <w:i w:val="false"/>
                <w:color w:val="000000"/>
                <w:sz w:val="20"/>
              </w:rPr>
              <w:t>
Сейітқожина Гүлнұр Берікбайқызы</w:t>
            </w:r>
          </w:p>
          <w:p>
            <w:pPr>
              <w:spacing w:after="20"/>
              <w:ind w:left="20"/>
              <w:jc w:val="both"/>
            </w:pPr>
            <w:r>
              <w:rPr>
                <w:rFonts w:ascii="Times New Roman"/>
                <w:b w:val="false"/>
                <w:i w:val="false"/>
                <w:color w:val="000000"/>
                <w:sz w:val="20"/>
              </w:rPr>
              <w:t>
Астана қаласы Алматы аудандық сотының</w:t>
            </w:r>
          </w:p>
          <w:p>
            <w:pPr>
              <w:spacing w:after="20"/>
              <w:ind w:left="20"/>
              <w:jc w:val="both"/>
            </w:pPr>
            <w:r>
              <w:rPr>
                <w:rFonts w:ascii="Times New Roman"/>
                <w:b w:val="false"/>
                <w:i w:val="false"/>
                <w:color w:val="000000"/>
                <w:sz w:val="20"/>
              </w:rPr>
              <w:t>
судьясы қызметінен босатыла отырып;</w:t>
            </w:r>
          </w:p>
          <w:p>
            <w:pPr>
              <w:spacing w:after="20"/>
              <w:ind w:left="20"/>
              <w:jc w:val="both"/>
            </w:pPr>
            <w:r>
              <w:rPr>
                <w:rFonts w:ascii="Times New Roman"/>
                <w:b w:val="false"/>
                <w:i w:val="false"/>
                <w:color w:val="000000"/>
                <w:sz w:val="20"/>
              </w:rPr>
              <w:t>
Сейітмұхамбетова Лаура Азаматқызы</w:t>
            </w:r>
          </w:p>
          <w:p>
            <w:pPr>
              <w:spacing w:after="20"/>
              <w:ind w:left="20"/>
              <w:jc w:val="both"/>
            </w:pPr>
            <w:r>
              <w:rPr>
                <w:rFonts w:ascii="Times New Roman"/>
                <w:b w:val="false"/>
                <w:i w:val="false"/>
                <w:color w:val="000000"/>
                <w:sz w:val="20"/>
              </w:rPr>
              <w:t>
Астана қаласы Сарыарқа аудандық</w:t>
            </w:r>
          </w:p>
          <w:p>
            <w:pPr>
              <w:spacing w:after="20"/>
              <w:ind w:left="20"/>
              <w:jc w:val="both"/>
            </w:pPr>
            <w:r>
              <w:rPr>
                <w:rFonts w:ascii="Times New Roman"/>
                <w:b w:val="false"/>
                <w:i w:val="false"/>
                <w:color w:val="000000"/>
                <w:sz w:val="20"/>
              </w:rPr>
              <w:t>
сотының судьясы қызметінен босатыла</w:t>
            </w:r>
          </w:p>
          <w:p>
            <w:pPr>
              <w:spacing w:after="20"/>
              <w:ind w:left="20"/>
              <w:jc w:val="both"/>
            </w:pPr>
            <w:r>
              <w:rPr>
                <w:rFonts w:ascii="Times New Roman"/>
                <w:b w:val="false"/>
                <w:i w:val="false"/>
                <w:color w:val="000000"/>
                <w:sz w:val="20"/>
              </w:rPr>
              <w:t>
отырып;</w:t>
            </w:r>
          </w:p>
          <w:p>
            <w:pPr>
              <w:spacing w:after="20"/>
              <w:ind w:left="20"/>
              <w:jc w:val="both"/>
            </w:pPr>
            <w:r>
              <w:rPr>
                <w:rFonts w:ascii="Times New Roman"/>
                <w:b w:val="false"/>
                <w:i w:val="false"/>
                <w:color w:val="000000"/>
                <w:sz w:val="20"/>
              </w:rPr>
              <w:t>
Спандиярова Сәуле Тайғарақызы</w:t>
            </w:r>
          </w:p>
          <w:p>
            <w:pPr>
              <w:spacing w:after="20"/>
              <w:ind w:left="20"/>
              <w:jc w:val="both"/>
            </w:pPr>
            <w:r>
              <w:rPr>
                <w:rFonts w:ascii="Times New Roman"/>
                <w:b w:val="false"/>
                <w:i w:val="false"/>
                <w:color w:val="000000"/>
                <w:sz w:val="20"/>
              </w:rPr>
              <w:t>
Астана қапасы Байқоңыр аудандық</w:t>
            </w:r>
          </w:p>
          <w:p>
            <w:pPr>
              <w:spacing w:after="20"/>
              <w:ind w:left="20"/>
              <w:jc w:val="both"/>
            </w:pPr>
            <w:r>
              <w:rPr>
                <w:rFonts w:ascii="Times New Roman"/>
                <w:b w:val="false"/>
                <w:i w:val="false"/>
                <w:color w:val="000000"/>
                <w:sz w:val="20"/>
              </w:rPr>
              <w:t>
сотының судьясы қызметінен босатыла</w:t>
            </w:r>
          </w:p>
          <w:p>
            <w:pPr>
              <w:spacing w:after="20"/>
              <w:ind w:left="20"/>
              <w:jc w:val="both"/>
            </w:pPr>
            <w:r>
              <w:rPr>
                <w:rFonts w:ascii="Times New Roman"/>
                <w:b w:val="false"/>
                <w:i w:val="false"/>
                <w:color w:val="000000"/>
                <w:sz w:val="20"/>
              </w:rPr>
              <w:t>
отырып;</w:t>
            </w:r>
          </w:p>
          <w:p>
            <w:pPr>
              <w:spacing w:after="20"/>
              <w:ind w:left="20"/>
              <w:jc w:val="both"/>
            </w:pPr>
            <w:r>
              <w:rPr>
                <w:rFonts w:ascii="Times New Roman"/>
                <w:b w:val="false"/>
                <w:i w:val="false"/>
                <w:color w:val="000000"/>
                <w:sz w:val="20"/>
              </w:rPr>
              <w:t>
Сүйіндікова Лаура Қанатқызы</w:t>
            </w:r>
          </w:p>
          <w:p>
            <w:pPr>
              <w:spacing w:after="20"/>
              <w:ind w:left="20"/>
              <w:jc w:val="both"/>
            </w:pPr>
            <w:r>
              <w:rPr>
                <w:rFonts w:ascii="Times New Roman"/>
                <w:b w:val="false"/>
                <w:i w:val="false"/>
                <w:color w:val="000000"/>
                <w:sz w:val="20"/>
              </w:rPr>
              <w:t>
Астана қаласы Байқоңыр аудандық</w:t>
            </w:r>
          </w:p>
          <w:p>
            <w:pPr>
              <w:spacing w:after="20"/>
              <w:ind w:left="20"/>
              <w:jc w:val="both"/>
            </w:pPr>
            <w:r>
              <w:rPr>
                <w:rFonts w:ascii="Times New Roman"/>
                <w:b w:val="false"/>
                <w:i w:val="false"/>
                <w:color w:val="000000"/>
                <w:sz w:val="20"/>
              </w:rPr>
              <w:t>
сотының судьясы қызметінен босатыла</w:t>
            </w:r>
          </w:p>
          <w:p>
            <w:pPr>
              <w:spacing w:after="20"/>
              <w:ind w:left="20"/>
              <w:jc w:val="both"/>
            </w:pPr>
            <w:r>
              <w:rPr>
                <w:rFonts w:ascii="Times New Roman"/>
                <w:b w:val="false"/>
                <w:i w:val="false"/>
                <w:color w:val="000000"/>
                <w:sz w:val="20"/>
              </w:rPr>
              <w:t>
отырып;</w:t>
            </w:r>
          </w:p>
          <w:p>
            <w:pPr>
              <w:spacing w:after="20"/>
              <w:ind w:left="20"/>
              <w:jc w:val="both"/>
            </w:pPr>
            <w:r>
              <w:rPr>
                <w:rFonts w:ascii="Times New Roman"/>
                <w:b w:val="false"/>
                <w:i w:val="false"/>
                <w:color w:val="000000"/>
                <w:sz w:val="20"/>
              </w:rPr>
              <w:t>
Тағажаева Айгүл Болатқызы</w:t>
            </w:r>
          </w:p>
          <w:p>
            <w:pPr>
              <w:spacing w:after="20"/>
              <w:ind w:left="20"/>
              <w:jc w:val="both"/>
            </w:pPr>
            <w:r>
              <w:rPr>
                <w:rFonts w:ascii="Times New Roman"/>
                <w:b w:val="false"/>
                <w:i w:val="false"/>
                <w:color w:val="000000"/>
                <w:sz w:val="20"/>
              </w:rPr>
              <w:t>
Астана қаласы Алматы аудандық сотының</w:t>
            </w:r>
          </w:p>
          <w:p>
            <w:pPr>
              <w:spacing w:after="20"/>
              <w:ind w:left="20"/>
              <w:jc w:val="both"/>
            </w:pPr>
            <w:r>
              <w:rPr>
                <w:rFonts w:ascii="Times New Roman"/>
                <w:b w:val="false"/>
                <w:i w:val="false"/>
                <w:color w:val="000000"/>
                <w:sz w:val="20"/>
              </w:rPr>
              <w:t>
судьясы қызметінен босатыла отырып;</w:t>
            </w:r>
          </w:p>
          <w:p>
            <w:pPr>
              <w:spacing w:after="20"/>
              <w:ind w:left="20"/>
              <w:jc w:val="both"/>
            </w:pPr>
            <w:r>
              <w:rPr>
                <w:rFonts w:ascii="Times New Roman"/>
                <w:b w:val="false"/>
                <w:i w:val="false"/>
                <w:color w:val="000000"/>
                <w:sz w:val="20"/>
              </w:rPr>
              <w:t>
Тастыбаева Гүлмира Қайыржанқызы</w:t>
            </w:r>
          </w:p>
          <w:p>
            <w:pPr>
              <w:spacing w:after="20"/>
              <w:ind w:left="20"/>
              <w:jc w:val="both"/>
            </w:pPr>
            <w:r>
              <w:rPr>
                <w:rFonts w:ascii="Times New Roman"/>
                <w:b w:val="false"/>
                <w:i w:val="false"/>
                <w:color w:val="000000"/>
                <w:sz w:val="20"/>
              </w:rPr>
              <w:t>
Астана қаласы Сарыарқа аудандық</w:t>
            </w:r>
          </w:p>
          <w:p>
            <w:pPr>
              <w:spacing w:after="20"/>
              <w:ind w:left="20"/>
              <w:jc w:val="both"/>
            </w:pPr>
            <w:r>
              <w:rPr>
                <w:rFonts w:ascii="Times New Roman"/>
                <w:b w:val="false"/>
                <w:i w:val="false"/>
                <w:color w:val="000000"/>
                <w:sz w:val="20"/>
              </w:rPr>
              <w:t>
сотының судьясы қызметінен босатыла</w:t>
            </w:r>
          </w:p>
          <w:p>
            <w:pPr>
              <w:spacing w:after="20"/>
              <w:ind w:left="20"/>
              <w:jc w:val="both"/>
            </w:pPr>
            <w:r>
              <w:rPr>
                <w:rFonts w:ascii="Times New Roman"/>
                <w:b w:val="false"/>
                <w:i w:val="false"/>
                <w:color w:val="000000"/>
                <w:sz w:val="20"/>
              </w:rPr>
              <w:t>
отырып;</w:t>
            </w:r>
          </w:p>
          <w:p>
            <w:pPr>
              <w:spacing w:after="20"/>
              <w:ind w:left="20"/>
              <w:jc w:val="both"/>
            </w:pPr>
            <w:r>
              <w:rPr>
                <w:rFonts w:ascii="Times New Roman"/>
                <w:b w:val="false"/>
                <w:i w:val="false"/>
                <w:color w:val="000000"/>
                <w:sz w:val="20"/>
              </w:rPr>
              <w:t>
Тоғысова Жанар Қабылханқызы</w:t>
            </w:r>
          </w:p>
          <w:p>
            <w:pPr>
              <w:spacing w:after="20"/>
              <w:ind w:left="20"/>
              <w:jc w:val="both"/>
            </w:pPr>
            <w:r>
              <w:rPr>
                <w:rFonts w:ascii="Times New Roman"/>
                <w:b w:val="false"/>
                <w:i w:val="false"/>
                <w:color w:val="000000"/>
                <w:sz w:val="20"/>
              </w:rPr>
              <w:t>
Астана қаласы Алматы аудандық сотының</w:t>
            </w:r>
          </w:p>
          <w:p>
            <w:pPr>
              <w:spacing w:after="20"/>
              <w:ind w:left="20"/>
              <w:jc w:val="both"/>
            </w:pPr>
            <w:r>
              <w:rPr>
                <w:rFonts w:ascii="Times New Roman"/>
                <w:b w:val="false"/>
                <w:i w:val="false"/>
                <w:color w:val="000000"/>
                <w:sz w:val="20"/>
              </w:rPr>
              <w:t>
судьясы қызметінен босатыла отырып;</w:t>
            </w:r>
          </w:p>
          <w:p>
            <w:pPr>
              <w:spacing w:after="20"/>
              <w:ind w:left="20"/>
              <w:jc w:val="both"/>
            </w:pPr>
            <w:r>
              <w:rPr>
                <w:rFonts w:ascii="Times New Roman"/>
                <w:b w:val="false"/>
                <w:i w:val="false"/>
                <w:color w:val="000000"/>
                <w:sz w:val="20"/>
              </w:rPr>
              <w:t>
Толықбаева Анара Бисенғалиқызы</w:t>
            </w:r>
          </w:p>
          <w:p>
            <w:pPr>
              <w:spacing w:after="20"/>
              <w:ind w:left="20"/>
              <w:jc w:val="both"/>
            </w:pPr>
            <w:r>
              <w:rPr>
                <w:rFonts w:ascii="Times New Roman"/>
                <w:b w:val="false"/>
                <w:i w:val="false"/>
                <w:color w:val="000000"/>
                <w:sz w:val="20"/>
              </w:rPr>
              <w:t>
Астана қаласы Есіл аудандық сотының</w:t>
            </w:r>
          </w:p>
          <w:p>
            <w:pPr>
              <w:spacing w:after="20"/>
              <w:ind w:left="20"/>
              <w:jc w:val="both"/>
            </w:pPr>
            <w:r>
              <w:rPr>
                <w:rFonts w:ascii="Times New Roman"/>
                <w:b w:val="false"/>
                <w:i w:val="false"/>
                <w:color w:val="000000"/>
                <w:sz w:val="20"/>
              </w:rPr>
              <w:t>
судьясы қызметінен босатыла отырып;</w:t>
            </w:r>
          </w:p>
          <w:p>
            <w:pPr>
              <w:spacing w:after="20"/>
              <w:ind w:left="20"/>
              <w:jc w:val="both"/>
            </w:pPr>
            <w:r>
              <w:rPr>
                <w:rFonts w:ascii="Times New Roman"/>
                <w:b w:val="false"/>
                <w:i w:val="false"/>
                <w:color w:val="000000"/>
                <w:sz w:val="20"/>
              </w:rPr>
              <w:t>
Төлеубаев Арман Жақсылықұлы</w:t>
            </w:r>
          </w:p>
          <w:p>
            <w:pPr>
              <w:spacing w:after="20"/>
              <w:ind w:left="20"/>
              <w:jc w:val="both"/>
            </w:pPr>
            <w:r>
              <w:rPr>
                <w:rFonts w:ascii="Times New Roman"/>
                <w:b w:val="false"/>
                <w:i w:val="false"/>
                <w:color w:val="000000"/>
                <w:sz w:val="20"/>
              </w:rPr>
              <w:t>
Астана қаласы Есіл аудандық сотының</w:t>
            </w:r>
          </w:p>
          <w:p>
            <w:pPr>
              <w:spacing w:after="20"/>
              <w:ind w:left="20"/>
              <w:jc w:val="both"/>
            </w:pPr>
            <w:r>
              <w:rPr>
                <w:rFonts w:ascii="Times New Roman"/>
                <w:b w:val="false"/>
                <w:i w:val="false"/>
                <w:color w:val="000000"/>
                <w:sz w:val="20"/>
              </w:rPr>
              <w:t>
судьясы қызметінен босатыла отырып;</w:t>
            </w:r>
          </w:p>
          <w:p>
            <w:pPr>
              <w:spacing w:after="20"/>
              <w:ind w:left="20"/>
              <w:jc w:val="both"/>
            </w:pPr>
            <w:r>
              <w:rPr>
                <w:rFonts w:ascii="Times New Roman"/>
                <w:b w:val="false"/>
                <w:i w:val="false"/>
                <w:color w:val="000000"/>
                <w:sz w:val="20"/>
              </w:rPr>
              <w:t>
Хакимова Даржан Әбдімәжитқызы</w:t>
            </w:r>
          </w:p>
          <w:p>
            <w:pPr>
              <w:spacing w:after="20"/>
              <w:ind w:left="20"/>
              <w:jc w:val="both"/>
            </w:pPr>
            <w:r>
              <w:rPr>
                <w:rFonts w:ascii="Times New Roman"/>
                <w:b w:val="false"/>
                <w:i w:val="false"/>
                <w:color w:val="000000"/>
                <w:sz w:val="20"/>
              </w:rPr>
              <w:t>
Астана қаласы Есіл аудандық сотының</w:t>
            </w:r>
          </w:p>
          <w:p>
            <w:pPr>
              <w:spacing w:after="20"/>
              <w:ind w:left="20"/>
              <w:jc w:val="both"/>
            </w:pPr>
            <w:r>
              <w:rPr>
                <w:rFonts w:ascii="Times New Roman"/>
                <w:b w:val="false"/>
                <w:i w:val="false"/>
                <w:color w:val="000000"/>
                <w:sz w:val="20"/>
              </w:rPr>
              <w:t>
судьясы қызметінен босатыла отырып;</w:t>
            </w:r>
          </w:p>
          <w:p>
            <w:pPr>
              <w:spacing w:after="20"/>
              <w:ind w:left="20"/>
              <w:jc w:val="both"/>
            </w:pPr>
            <w:r>
              <w:rPr>
                <w:rFonts w:ascii="Times New Roman"/>
                <w:b w:val="false"/>
                <w:i w:val="false"/>
                <w:color w:val="000000"/>
                <w:sz w:val="20"/>
              </w:rPr>
              <w:t>
Шақуанов Ринат Боташұлы</w:t>
            </w:r>
          </w:p>
          <w:p>
            <w:pPr>
              <w:spacing w:after="20"/>
              <w:ind w:left="20"/>
              <w:jc w:val="both"/>
            </w:pPr>
            <w:r>
              <w:rPr>
                <w:rFonts w:ascii="Times New Roman"/>
                <w:b w:val="false"/>
                <w:i w:val="false"/>
                <w:color w:val="000000"/>
                <w:sz w:val="20"/>
              </w:rPr>
              <w:t>
Астана қаласы Алматы аудандық сотының</w:t>
            </w:r>
          </w:p>
          <w:p>
            <w:pPr>
              <w:spacing w:after="20"/>
              <w:ind w:left="20"/>
              <w:jc w:val="both"/>
            </w:pPr>
            <w:r>
              <w:rPr>
                <w:rFonts w:ascii="Times New Roman"/>
                <w:b w:val="false"/>
                <w:i w:val="false"/>
                <w:color w:val="000000"/>
                <w:sz w:val="20"/>
              </w:rPr>
              <w:t>
судьясы қызметінен босатыла отырып;</w:t>
            </w:r>
          </w:p>
          <w:p>
            <w:pPr>
              <w:spacing w:after="20"/>
              <w:ind w:left="20"/>
              <w:jc w:val="both"/>
            </w:pPr>
            <w:r>
              <w:rPr>
                <w:rFonts w:ascii="Times New Roman"/>
                <w:b w:val="false"/>
                <w:i w:val="false"/>
                <w:color w:val="000000"/>
                <w:sz w:val="20"/>
              </w:rPr>
              <w:t>
Шамиев Нұрбол Сұңғатұлы</w:t>
            </w:r>
          </w:p>
          <w:p>
            <w:pPr>
              <w:spacing w:after="20"/>
              <w:ind w:left="20"/>
              <w:jc w:val="both"/>
            </w:pPr>
            <w:r>
              <w:rPr>
                <w:rFonts w:ascii="Times New Roman"/>
                <w:b w:val="false"/>
                <w:i w:val="false"/>
                <w:color w:val="000000"/>
                <w:sz w:val="20"/>
              </w:rPr>
              <w:t>
Астана қаласы Сарыарқа аудандық</w:t>
            </w:r>
          </w:p>
          <w:p>
            <w:pPr>
              <w:spacing w:after="20"/>
              <w:ind w:left="20"/>
              <w:jc w:val="both"/>
            </w:pPr>
            <w:r>
              <w:rPr>
                <w:rFonts w:ascii="Times New Roman"/>
                <w:b w:val="false"/>
                <w:i w:val="false"/>
                <w:color w:val="000000"/>
                <w:sz w:val="20"/>
              </w:rPr>
              <w:t>
сотының судьясы қызметінен босатыла</w:t>
            </w:r>
          </w:p>
          <w:p>
            <w:pPr>
              <w:spacing w:after="20"/>
              <w:ind w:left="20"/>
              <w:jc w:val="both"/>
            </w:pPr>
            <w:r>
              <w:rPr>
                <w:rFonts w:ascii="Times New Roman"/>
                <w:b w:val="false"/>
                <w:i w:val="false"/>
                <w:color w:val="000000"/>
                <w:sz w:val="20"/>
              </w:rPr>
              <w:t>
отырып;</w:t>
            </w:r>
          </w:p>
          <w:p>
            <w:pPr>
              <w:spacing w:after="20"/>
              <w:ind w:left="20"/>
              <w:jc w:val="both"/>
            </w:pPr>
            <w:r>
              <w:rPr>
                <w:rFonts w:ascii="Times New Roman"/>
                <w:b w:val="false"/>
                <w:i w:val="false"/>
                <w:color w:val="000000"/>
                <w:sz w:val="20"/>
              </w:rPr>
              <w:t>
Шарапатова Гүлдана Сермағанбетқызы</w:t>
            </w:r>
          </w:p>
          <w:p>
            <w:pPr>
              <w:spacing w:after="20"/>
              <w:ind w:left="20"/>
              <w:jc w:val="both"/>
            </w:pPr>
            <w:r>
              <w:rPr>
                <w:rFonts w:ascii="Times New Roman"/>
                <w:b w:val="false"/>
                <w:i w:val="false"/>
                <w:color w:val="000000"/>
                <w:sz w:val="20"/>
              </w:rPr>
              <w:t>
Астана қаласы Сарыарқа аудандық</w:t>
            </w:r>
          </w:p>
          <w:p>
            <w:pPr>
              <w:spacing w:after="20"/>
              <w:ind w:left="20"/>
              <w:jc w:val="both"/>
            </w:pPr>
            <w:r>
              <w:rPr>
                <w:rFonts w:ascii="Times New Roman"/>
                <w:b w:val="false"/>
                <w:i w:val="false"/>
                <w:color w:val="000000"/>
                <w:sz w:val="20"/>
              </w:rPr>
              <w:t>
сотының судьясы қызметінен босатыла</w:t>
            </w:r>
          </w:p>
          <w:p>
            <w:pPr>
              <w:spacing w:after="20"/>
              <w:ind w:left="20"/>
              <w:jc w:val="both"/>
            </w:pPr>
            <w:r>
              <w:rPr>
                <w:rFonts w:ascii="Times New Roman"/>
                <w:b w:val="false"/>
                <w:i w:val="false"/>
                <w:color w:val="000000"/>
                <w:sz w:val="20"/>
              </w:rPr>
              <w:t>
отырып;</w:t>
            </w:r>
          </w:p>
          <w:p>
            <w:pPr>
              <w:spacing w:after="20"/>
              <w:ind w:left="20"/>
              <w:jc w:val="both"/>
            </w:pPr>
            <w:r>
              <w:rPr>
                <w:rFonts w:ascii="Times New Roman"/>
                <w:b w:val="false"/>
                <w:i w:val="false"/>
                <w:color w:val="000000"/>
                <w:sz w:val="20"/>
              </w:rPr>
              <w:t>
Шаяхметова Айым Fалымбекқызы</w:t>
            </w:r>
          </w:p>
          <w:p>
            <w:pPr>
              <w:spacing w:after="20"/>
              <w:ind w:left="20"/>
              <w:jc w:val="both"/>
            </w:pPr>
            <w:r>
              <w:rPr>
                <w:rFonts w:ascii="Times New Roman"/>
                <w:b w:val="false"/>
                <w:i w:val="false"/>
                <w:color w:val="000000"/>
                <w:sz w:val="20"/>
              </w:rPr>
              <w:t>
Астана қаласы Есіл аудандық сотының</w:t>
            </w:r>
          </w:p>
          <w:p>
            <w:pPr>
              <w:spacing w:after="20"/>
              <w:ind w:left="20"/>
              <w:jc w:val="both"/>
            </w:pPr>
            <w:r>
              <w:rPr>
                <w:rFonts w:ascii="Times New Roman"/>
                <w:b w:val="false"/>
                <w:i w:val="false"/>
                <w:color w:val="000000"/>
                <w:sz w:val="20"/>
              </w:rPr>
              <w:t>
судьясы қызметінен босатыла отырып;</w:t>
            </w:r>
          </w:p>
          <w:p>
            <w:pPr>
              <w:spacing w:after="20"/>
              <w:ind w:left="20"/>
              <w:jc w:val="both"/>
            </w:pPr>
            <w:r>
              <w:rPr>
                <w:rFonts w:ascii="Times New Roman"/>
                <w:b w:val="false"/>
                <w:i w:val="false"/>
                <w:color w:val="000000"/>
                <w:sz w:val="20"/>
              </w:rPr>
              <w:t>
Шәймерденова Айгүл Садыққызы</w:t>
            </w:r>
          </w:p>
          <w:p>
            <w:pPr>
              <w:spacing w:after="20"/>
              <w:ind w:left="20"/>
              <w:jc w:val="both"/>
            </w:pPr>
            <w:r>
              <w:rPr>
                <w:rFonts w:ascii="Times New Roman"/>
                <w:b w:val="false"/>
                <w:i w:val="false"/>
                <w:color w:val="000000"/>
                <w:sz w:val="20"/>
              </w:rPr>
              <w:t>
Астана қаласы Сарыарқа аудандық</w:t>
            </w:r>
          </w:p>
          <w:p>
            <w:pPr>
              <w:spacing w:after="20"/>
              <w:ind w:left="20"/>
              <w:jc w:val="both"/>
            </w:pPr>
            <w:r>
              <w:rPr>
                <w:rFonts w:ascii="Times New Roman"/>
                <w:b w:val="false"/>
                <w:i w:val="false"/>
                <w:color w:val="000000"/>
                <w:sz w:val="20"/>
              </w:rPr>
              <w:t>
сотының судьясы қызметінен босатыла</w:t>
            </w:r>
          </w:p>
          <w:p>
            <w:pPr>
              <w:spacing w:after="20"/>
              <w:ind w:left="20"/>
              <w:jc w:val="both"/>
            </w:pPr>
            <w:r>
              <w:rPr>
                <w:rFonts w:ascii="Times New Roman"/>
                <w:b w:val="false"/>
                <w:i w:val="false"/>
                <w:color w:val="000000"/>
                <w:sz w:val="20"/>
              </w:rPr>
              <w:t>
отырып;</w:t>
            </w:r>
          </w:p>
          <w:p>
            <w:pPr>
              <w:spacing w:after="20"/>
              <w:ind w:left="20"/>
              <w:jc w:val="both"/>
            </w:pPr>
            <w:r>
              <w:rPr>
                <w:rFonts w:ascii="Times New Roman"/>
                <w:b w:val="false"/>
                <w:i w:val="false"/>
                <w:color w:val="000000"/>
                <w:sz w:val="20"/>
              </w:rPr>
              <w:t>
Шәмшілдін Толқын</w:t>
            </w:r>
          </w:p>
          <w:p>
            <w:pPr>
              <w:spacing w:after="20"/>
              <w:ind w:left="20"/>
              <w:jc w:val="both"/>
            </w:pPr>
            <w:r>
              <w:rPr>
                <w:rFonts w:ascii="Times New Roman"/>
                <w:b w:val="false"/>
                <w:i w:val="false"/>
                <w:color w:val="000000"/>
                <w:sz w:val="20"/>
              </w:rPr>
              <w:t>
Астана қаласы Сарыарқа аудандық</w:t>
            </w:r>
          </w:p>
          <w:p>
            <w:pPr>
              <w:spacing w:after="20"/>
              <w:ind w:left="20"/>
              <w:jc w:val="both"/>
            </w:pPr>
            <w:r>
              <w:rPr>
                <w:rFonts w:ascii="Times New Roman"/>
                <w:b w:val="false"/>
                <w:i w:val="false"/>
                <w:color w:val="000000"/>
                <w:sz w:val="20"/>
              </w:rPr>
              <w:t>
сотының судьясы қызметінен босатыла</w:t>
            </w:r>
          </w:p>
          <w:p>
            <w:pPr>
              <w:spacing w:after="20"/>
              <w:ind w:left="20"/>
              <w:jc w:val="both"/>
            </w:pPr>
            <w:r>
              <w:rPr>
                <w:rFonts w:ascii="Times New Roman"/>
                <w:b w:val="false"/>
                <w:i w:val="false"/>
                <w:color w:val="000000"/>
                <w:sz w:val="20"/>
              </w:rPr>
              <w:t>
отырып;</w:t>
            </w:r>
          </w:p>
          <w:p>
            <w:pPr>
              <w:spacing w:after="20"/>
              <w:ind w:left="20"/>
              <w:jc w:val="both"/>
            </w:pPr>
            <w:r>
              <w:rPr>
                <w:rFonts w:ascii="Times New Roman"/>
                <w:b w:val="false"/>
                <w:i w:val="false"/>
                <w:color w:val="000000"/>
                <w:sz w:val="20"/>
              </w:rPr>
              <w:t>
Шуалқанова Назгүл Қасымқызы</w:t>
            </w:r>
          </w:p>
          <w:p>
            <w:pPr>
              <w:spacing w:after="20"/>
              <w:ind w:left="20"/>
              <w:jc w:val="both"/>
            </w:pPr>
            <w:r>
              <w:rPr>
                <w:rFonts w:ascii="Times New Roman"/>
                <w:b w:val="false"/>
                <w:i w:val="false"/>
                <w:color w:val="000000"/>
                <w:sz w:val="20"/>
              </w:rPr>
              <w:t>
Астана қаласы Есіл аудандық сотының</w:t>
            </w:r>
          </w:p>
          <w:p>
            <w:pPr>
              <w:spacing w:after="20"/>
              <w:ind w:left="20"/>
              <w:jc w:val="both"/>
            </w:pPr>
            <w:r>
              <w:rPr>
                <w:rFonts w:ascii="Times New Roman"/>
                <w:b w:val="false"/>
                <w:i w:val="false"/>
                <w:color w:val="000000"/>
                <w:sz w:val="20"/>
              </w:rPr>
              <w:t>
судьясы қызметінен босатыла отырып;</w:t>
            </w:r>
          </w:p>
          <w:p>
            <w:pPr>
              <w:spacing w:after="20"/>
              <w:ind w:left="20"/>
              <w:jc w:val="both"/>
            </w:pPr>
            <w:r>
              <w:rPr>
                <w:rFonts w:ascii="Times New Roman"/>
                <w:b w:val="false"/>
                <w:i w:val="false"/>
                <w:color w:val="000000"/>
                <w:sz w:val="20"/>
              </w:rPr>
              <w:t>
Ысқақбекова Сәулет Майданқызы</w:t>
            </w:r>
          </w:p>
          <w:p>
            <w:pPr>
              <w:spacing w:after="20"/>
              <w:ind w:left="20"/>
              <w:jc w:val="both"/>
            </w:pPr>
            <w:r>
              <w:rPr>
                <w:rFonts w:ascii="Times New Roman"/>
                <w:b w:val="false"/>
                <w:i w:val="false"/>
                <w:color w:val="000000"/>
                <w:sz w:val="20"/>
              </w:rPr>
              <w:t>
Астана қапасы Алматы аудандық сотының</w:t>
            </w:r>
          </w:p>
          <w:p>
            <w:pPr>
              <w:spacing w:after="20"/>
              <w:ind w:left="20"/>
              <w:jc w:val="both"/>
            </w:pPr>
            <w:r>
              <w:rPr>
                <w:rFonts w:ascii="Times New Roman"/>
                <w:b w:val="false"/>
                <w:i w:val="false"/>
                <w:color w:val="000000"/>
                <w:sz w:val="20"/>
              </w:rPr>
              <w:t>
судьясы қызметінен босатыла отырып;</w:t>
            </w:r>
          </w:p>
          <w:p>
            <w:pPr>
              <w:spacing w:after="20"/>
              <w:ind w:left="20"/>
              <w:jc w:val="both"/>
            </w:pPr>
            <w:r>
              <w:rPr>
                <w:rFonts w:ascii="Times New Roman"/>
                <w:b w:val="false"/>
                <w:i w:val="false"/>
                <w:color w:val="000000"/>
                <w:sz w:val="20"/>
              </w:rPr>
              <w:t>
Ысқақова Әлия Мауленқызы</w:t>
            </w:r>
          </w:p>
          <w:p>
            <w:pPr>
              <w:spacing w:after="20"/>
              <w:ind w:left="20"/>
              <w:jc w:val="both"/>
            </w:pPr>
            <w:r>
              <w:rPr>
                <w:rFonts w:ascii="Times New Roman"/>
                <w:b w:val="false"/>
                <w:i w:val="false"/>
                <w:color w:val="000000"/>
                <w:sz w:val="20"/>
              </w:rPr>
              <w:t>
Астана қаласы Алматы аудандық сотының</w:t>
            </w:r>
          </w:p>
          <w:p>
            <w:pPr>
              <w:spacing w:after="20"/>
              <w:ind w:left="20"/>
              <w:jc w:val="both"/>
            </w:pPr>
            <w:r>
              <w:rPr>
                <w:rFonts w:ascii="Times New Roman"/>
                <w:b w:val="false"/>
                <w:i w:val="false"/>
                <w:color w:val="000000"/>
                <w:sz w:val="20"/>
              </w:rPr>
              <w:t>
судьясы қызметінен босатыла отырып;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 жөніндегі ауданаралық сотқа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Меруерт Абайқызы</w:t>
            </w:r>
          </w:p>
          <w:p>
            <w:pPr>
              <w:spacing w:after="20"/>
              <w:ind w:left="20"/>
              <w:jc w:val="both"/>
            </w:pPr>
            <w:r>
              <w:rPr>
                <w:rFonts w:ascii="Times New Roman"/>
                <w:b w:val="false"/>
                <w:i w:val="false"/>
                <w:color w:val="000000"/>
                <w:sz w:val="20"/>
              </w:rPr>
              <w:t>
Астана қаласы Сарыарқа ауданының № 2</w:t>
            </w:r>
          </w:p>
          <w:p>
            <w:pPr>
              <w:spacing w:after="20"/>
              <w:ind w:left="20"/>
              <w:jc w:val="both"/>
            </w:pPr>
            <w:r>
              <w:rPr>
                <w:rFonts w:ascii="Times New Roman"/>
                <w:b w:val="false"/>
                <w:i w:val="false"/>
                <w:color w:val="000000"/>
                <w:sz w:val="20"/>
              </w:rPr>
              <w:t>
аудандық сотының судьясы қызметінен</w:t>
            </w:r>
          </w:p>
          <w:p>
            <w:pPr>
              <w:spacing w:after="20"/>
              <w:ind w:left="20"/>
              <w:jc w:val="both"/>
            </w:pPr>
            <w:r>
              <w:rPr>
                <w:rFonts w:ascii="Times New Roman"/>
                <w:b w:val="false"/>
                <w:i w:val="false"/>
                <w:color w:val="000000"/>
                <w:sz w:val="20"/>
              </w:rPr>
              <w:t>
босатыла отырып;</w:t>
            </w:r>
          </w:p>
          <w:p>
            <w:pPr>
              <w:spacing w:after="20"/>
              <w:ind w:left="20"/>
              <w:jc w:val="both"/>
            </w:pPr>
            <w:r>
              <w:rPr>
                <w:rFonts w:ascii="Times New Roman"/>
                <w:b w:val="false"/>
                <w:i w:val="false"/>
                <w:color w:val="000000"/>
                <w:sz w:val="20"/>
              </w:rPr>
              <w:t>
Аринов Қанат Арипханұлы</w:t>
            </w:r>
          </w:p>
          <w:p>
            <w:pPr>
              <w:spacing w:after="20"/>
              <w:ind w:left="20"/>
              <w:jc w:val="both"/>
            </w:pPr>
            <w:r>
              <w:rPr>
                <w:rFonts w:ascii="Times New Roman"/>
                <w:b w:val="false"/>
                <w:i w:val="false"/>
                <w:color w:val="000000"/>
                <w:sz w:val="20"/>
              </w:rPr>
              <w:t>
Астана қаласы Алматы ауданының № 2</w:t>
            </w:r>
          </w:p>
          <w:p>
            <w:pPr>
              <w:spacing w:after="20"/>
              <w:ind w:left="20"/>
              <w:jc w:val="both"/>
            </w:pPr>
            <w:r>
              <w:rPr>
                <w:rFonts w:ascii="Times New Roman"/>
                <w:b w:val="false"/>
                <w:i w:val="false"/>
                <w:color w:val="000000"/>
                <w:sz w:val="20"/>
              </w:rPr>
              <w:t>
аудандық сотының судьясы қызметінен</w:t>
            </w:r>
          </w:p>
          <w:p>
            <w:pPr>
              <w:spacing w:after="20"/>
              <w:ind w:left="20"/>
              <w:jc w:val="both"/>
            </w:pPr>
            <w:r>
              <w:rPr>
                <w:rFonts w:ascii="Times New Roman"/>
                <w:b w:val="false"/>
                <w:i w:val="false"/>
                <w:color w:val="000000"/>
                <w:sz w:val="20"/>
              </w:rPr>
              <w:t>
босатыла отырып;</w:t>
            </w:r>
          </w:p>
          <w:p>
            <w:pPr>
              <w:spacing w:after="20"/>
              <w:ind w:left="20"/>
              <w:jc w:val="both"/>
            </w:pPr>
            <w:r>
              <w:rPr>
                <w:rFonts w:ascii="Times New Roman"/>
                <w:b w:val="false"/>
                <w:i w:val="false"/>
                <w:color w:val="000000"/>
                <w:sz w:val="20"/>
              </w:rPr>
              <w:t>
Атшыбаева Элизавета Сиражиденқызы</w:t>
            </w:r>
          </w:p>
          <w:p>
            <w:pPr>
              <w:spacing w:after="20"/>
              <w:ind w:left="20"/>
              <w:jc w:val="both"/>
            </w:pPr>
            <w:r>
              <w:rPr>
                <w:rFonts w:ascii="Times New Roman"/>
                <w:b w:val="false"/>
                <w:i w:val="false"/>
                <w:color w:val="000000"/>
                <w:sz w:val="20"/>
              </w:rPr>
              <w:t>
Астана қаласы Байқоңыр ауданының № 2</w:t>
            </w:r>
          </w:p>
          <w:p>
            <w:pPr>
              <w:spacing w:after="20"/>
              <w:ind w:left="20"/>
              <w:jc w:val="both"/>
            </w:pPr>
            <w:r>
              <w:rPr>
                <w:rFonts w:ascii="Times New Roman"/>
                <w:b w:val="false"/>
                <w:i w:val="false"/>
                <w:color w:val="000000"/>
                <w:sz w:val="20"/>
              </w:rPr>
              <w:t>
сотының судьясы қызметінен босатыла</w:t>
            </w:r>
          </w:p>
          <w:p>
            <w:pPr>
              <w:spacing w:after="20"/>
              <w:ind w:left="20"/>
              <w:jc w:val="both"/>
            </w:pPr>
            <w:r>
              <w:rPr>
                <w:rFonts w:ascii="Times New Roman"/>
                <w:b w:val="false"/>
                <w:i w:val="false"/>
                <w:color w:val="000000"/>
                <w:sz w:val="20"/>
              </w:rPr>
              <w:t>
отырып;</w:t>
            </w:r>
          </w:p>
          <w:p>
            <w:pPr>
              <w:spacing w:after="20"/>
              <w:ind w:left="20"/>
              <w:jc w:val="both"/>
            </w:pPr>
            <w:r>
              <w:rPr>
                <w:rFonts w:ascii="Times New Roman"/>
                <w:b w:val="false"/>
                <w:i w:val="false"/>
                <w:color w:val="000000"/>
                <w:sz w:val="20"/>
              </w:rPr>
              <w:t>
Әбдіхамитов Дамир Рамазанұлы</w:t>
            </w:r>
          </w:p>
          <w:p>
            <w:pPr>
              <w:spacing w:after="20"/>
              <w:ind w:left="20"/>
              <w:jc w:val="both"/>
            </w:pPr>
            <w:r>
              <w:rPr>
                <w:rFonts w:ascii="Times New Roman"/>
                <w:b w:val="false"/>
                <w:i w:val="false"/>
                <w:color w:val="000000"/>
                <w:sz w:val="20"/>
              </w:rPr>
              <w:t>
Астана қаласы Сарыарқа ауданының № 2</w:t>
            </w:r>
          </w:p>
          <w:p>
            <w:pPr>
              <w:spacing w:after="20"/>
              <w:ind w:left="20"/>
              <w:jc w:val="both"/>
            </w:pPr>
            <w:r>
              <w:rPr>
                <w:rFonts w:ascii="Times New Roman"/>
                <w:b w:val="false"/>
                <w:i w:val="false"/>
                <w:color w:val="000000"/>
                <w:sz w:val="20"/>
              </w:rPr>
              <w:t>
аудандық сотының судьясы қызметінен</w:t>
            </w:r>
          </w:p>
          <w:p>
            <w:pPr>
              <w:spacing w:after="20"/>
              <w:ind w:left="20"/>
              <w:jc w:val="both"/>
            </w:pPr>
            <w:r>
              <w:rPr>
                <w:rFonts w:ascii="Times New Roman"/>
                <w:b w:val="false"/>
                <w:i w:val="false"/>
                <w:color w:val="000000"/>
                <w:sz w:val="20"/>
              </w:rPr>
              <w:t>
босатыла отырып;</w:t>
            </w:r>
          </w:p>
          <w:p>
            <w:pPr>
              <w:spacing w:after="20"/>
              <w:ind w:left="20"/>
              <w:jc w:val="both"/>
            </w:pPr>
            <w:r>
              <w:rPr>
                <w:rFonts w:ascii="Times New Roman"/>
                <w:b w:val="false"/>
                <w:i w:val="false"/>
                <w:color w:val="000000"/>
                <w:sz w:val="20"/>
              </w:rPr>
              <w:t>
Элкенов Ибрагим Ерланұлы</w:t>
            </w:r>
          </w:p>
          <w:p>
            <w:pPr>
              <w:spacing w:after="20"/>
              <w:ind w:left="20"/>
              <w:jc w:val="both"/>
            </w:pPr>
            <w:r>
              <w:rPr>
                <w:rFonts w:ascii="Times New Roman"/>
                <w:b w:val="false"/>
                <w:i w:val="false"/>
                <w:color w:val="000000"/>
                <w:sz w:val="20"/>
              </w:rPr>
              <w:t>
Астана қаласы Сарыарқа ауданының № 2</w:t>
            </w:r>
          </w:p>
          <w:p>
            <w:pPr>
              <w:spacing w:after="20"/>
              <w:ind w:left="20"/>
              <w:jc w:val="both"/>
            </w:pPr>
            <w:r>
              <w:rPr>
                <w:rFonts w:ascii="Times New Roman"/>
                <w:b w:val="false"/>
                <w:i w:val="false"/>
                <w:color w:val="000000"/>
                <w:sz w:val="20"/>
              </w:rPr>
              <w:t>
аудандық сотының судьясы қызметінен</w:t>
            </w:r>
          </w:p>
          <w:p>
            <w:pPr>
              <w:spacing w:after="20"/>
              <w:ind w:left="20"/>
              <w:jc w:val="both"/>
            </w:pPr>
            <w:r>
              <w:rPr>
                <w:rFonts w:ascii="Times New Roman"/>
                <w:b w:val="false"/>
                <w:i w:val="false"/>
                <w:color w:val="000000"/>
                <w:sz w:val="20"/>
              </w:rPr>
              <w:t>
босатыла отырып;</w:t>
            </w:r>
          </w:p>
          <w:p>
            <w:pPr>
              <w:spacing w:after="20"/>
              <w:ind w:left="20"/>
              <w:jc w:val="both"/>
            </w:pPr>
            <w:r>
              <w:rPr>
                <w:rFonts w:ascii="Times New Roman"/>
                <w:b w:val="false"/>
                <w:i w:val="false"/>
                <w:color w:val="000000"/>
                <w:sz w:val="20"/>
              </w:rPr>
              <w:t>
Байбосынова Сандуғаш Досанқызы</w:t>
            </w:r>
          </w:p>
          <w:p>
            <w:pPr>
              <w:spacing w:after="20"/>
              <w:ind w:left="20"/>
              <w:jc w:val="both"/>
            </w:pPr>
            <w:r>
              <w:rPr>
                <w:rFonts w:ascii="Times New Roman"/>
                <w:b w:val="false"/>
                <w:i w:val="false"/>
                <w:color w:val="000000"/>
                <w:sz w:val="20"/>
              </w:rPr>
              <w:t>
Астана қаласы Алматы ауданының № 2</w:t>
            </w:r>
          </w:p>
          <w:p>
            <w:pPr>
              <w:spacing w:after="20"/>
              <w:ind w:left="20"/>
              <w:jc w:val="both"/>
            </w:pPr>
            <w:r>
              <w:rPr>
                <w:rFonts w:ascii="Times New Roman"/>
                <w:b w:val="false"/>
                <w:i w:val="false"/>
                <w:color w:val="000000"/>
                <w:sz w:val="20"/>
              </w:rPr>
              <w:t>
аудандық сотының төрағасы қызметінен</w:t>
            </w:r>
          </w:p>
          <w:p>
            <w:pPr>
              <w:spacing w:after="20"/>
              <w:ind w:left="20"/>
              <w:jc w:val="both"/>
            </w:pPr>
            <w:r>
              <w:rPr>
                <w:rFonts w:ascii="Times New Roman"/>
                <w:b w:val="false"/>
                <w:i w:val="false"/>
                <w:color w:val="000000"/>
                <w:sz w:val="20"/>
              </w:rPr>
              <w:t>
босатыла отырып;</w:t>
            </w:r>
          </w:p>
          <w:p>
            <w:pPr>
              <w:spacing w:after="20"/>
              <w:ind w:left="20"/>
              <w:jc w:val="both"/>
            </w:pPr>
            <w:r>
              <w:rPr>
                <w:rFonts w:ascii="Times New Roman"/>
                <w:b w:val="false"/>
                <w:i w:val="false"/>
                <w:color w:val="000000"/>
                <w:sz w:val="20"/>
              </w:rPr>
              <w:t>
Бапақова Назгүл Талғатбекқызы</w:t>
            </w:r>
          </w:p>
          <w:p>
            <w:pPr>
              <w:spacing w:after="20"/>
              <w:ind w:left="20"/>
              <w:jc w:val="both"/>
            </w:pPr>
            <w:r>
              <w:rPr>
                <w:rFonts w:ascii="Times New Roman"/>
                <w:b w:val="false"/>
                <w:i w:val="false"/>
                <w:color w:val="000000"/>
                <w:sz w:val="20"/>
              </w:rPr>
              <w:t>
Астана қаласы Сарыарқа ауданының № 2</w:t>
            </w:r>
          </w:p>
          <w:p>
            <w:pPr>
              <w:spacing w:after="20"/>
              <w:ind w:left="20"/>
              <w:jc w:val="both"/>
            </w:pPr>
            <w:r>
              <w:rPr>
                <w:rFonts w:ascii="Times New Roman"/>
                <w:b w:val="false"/>
                <w:i w:val="false"/>
                <w:color w:val="000000"/>
                <w:sz w:val="20"/>
              </w:rPr>
              <w:t>
аудандық сотының судьясы қызметінен</w:t>
            </w:r>
          </w:p>
          <w:p>
            <w:pPr>
              <w:spacing w:after="20"/>
              <w:ind w:left="20"/>
              <w:jc w:val="both"/>
            </w:pPr>
            <w:r>
              <w:rPr>
                <w:rFonts w:ascii="Times New Roman"/>
                <w:b w:val="false"/>
                <w:i w:val="false"/>
                <w:color w:val="000000"/>
                <w:sz w:val="20"/>
              </w:rPr>
              <w:t>
босатыла отырып;</w:t>
            </w:r>
          </w:p>
          <w:p>
            <w:pPr>
              <w:spacing w:after="20"/>
              <w:ind w:left="20"/>
              <w:jc w:val="both"/>
            </w:pPr>
            <w:r>
              <w:rPr>
                <w:rFonts w:ascii="Times New Roman"/>
                <w:b w:val="false"/>
                <w:i w:val="false"/>
                <w:color w:val="000000"/>
                <w:sz w:val="20"/>
              </w:rPr>
              <w:t>
Баяхметов Нұрлан Еркешұлы</w:t>
            </w:r>
          </w:p>
          <w:p>
            <w:pPr>
              <w:spacing w:after="20"/>
              <w:ind w:left="20"/>
              <w:jc w:val="both"/>
            </w:pPr>
            <w:r>
              <w:rPr>
                <w:rFonts w:ascii="Times New Roman"/>
                <w:b w:val="false"/>
                <w:i w:val="false"/>
                <w:color w:val="000000"/>
                <w:sz w:val="20"/>
              </w:rPr>
              <w:t>
Астана қаласы Байқоңыр ауданының № 2</w:t>
            </w:r>
          </w:p>
          <w:p>
            <w:pPr>
              <w:spacing w:after="20"/>
              <w:ind w:left="20"/>
              <w:jc w:val="both"/>
            </w:pPr>
            <w:r>
              <w:rPr>
                <w:rFonts w:ascii="Times New Roman"/>
                <w:b w:val="false"/>
                <w:i w:val="false"/>
                <w:color w:val="000000"/>
                <w:sz w:val="20"/>
              </w:rPr>
              <w:t>
сотының судьясы қызметінен босатыла</w:t>
            </w:r>
          </w:p>
          <w:p>
            <w:pPr>
              <w:spacing w:after="20"/>
              <w:ind w:left="20"/>
              <w:jc w:val="both"/>
            </w:pPr>
            <w:r>
              <w:rPr>
                <w:rFonts w:ascii="Times New Roman"/>
                <w:b w:val="false"/>
                <w:i w:val="false"/>
                <w:color w:val="000000"/>
                <w:sz w:val="20"/>
              </w:rPr>
              <w:t>
отырып;</w:t>
            </w:r>
          </w:p>
          <w:p>
            <w:pPr>
              <w:spacing w:after="20"/>
              <w:ind w:left="20"/>
              <w:jc w:val="both"/>
            </w:pPr>
            <w:r>
              <w:rPr>
                <w:rFonts w:ascii="Times New Roman"/>
                <w:b w:val="false"/>
                <w:i w:val="false"/>
                <w:color w:val="000000"/>
                <w:sz w:val="20"/>
              </w:rPr>
              <w:t>
Даумов Дәуренбек Нұрлыбекұлы</w:t>
            </w:r>
          </w:p>
          <w:p>
            <w:pPr>
              <w:spacing w:after="20"/>
              <w:ind w:left="20"/>
              <w:jc w:val="both"/>
            </w:pPr>
            <w:r>
              <w:rPr>
                <w:rFonts w:ascii="Times New Roman"/>
                <w:b w:val="false"/>
                <w:i w:val="false"/>
                <w:color w:val="000000"/>
                <w:sz w:val="20"/>
              </w:rPr>
              <w:t>
Астана қаласы Есіл ауданының № 2</w:t>
            </w:r>
          </w:p>
          <w:p>
            <w:pPr>
              <w:spacing w:after="20"/>
              <w:ind w:left="20"/>
              <w:jc w:val="both"/>
            </w:pPr>
            <w:r>
              <w:rPr>
                <w:rFonts w:ascii="Times New Roman"/>
                <w:b w:val="false"/>
                <w:i w:val="false"/>
                <w:color w:val="000000"/>
                <w:sz w:val="20"/>
              </w:rPr>
              <w:t>
аудандық сотының төрағасы қызметінен</w:t>
            </w:r>
          </w:p>
          <w:p>
            <w:pPr>
              <w:spacing w:after="20"/>
              <w:ind w:left="20"/>
              <w:jc w:val="both"/>
            </w:pPr>
            <w:r>
              <w:rPr>
                <w:rFonts w:ascii="Times New Roman"/>
                <w:b w:val="false"/>
                <w:i w:val="false"/>
                <w:color w:val="000000"/>
                <w:sz w:val="20"/>
              </w:rPr>
              <w:t>
босатыла отырып;</w:t>
            </w:r>
          </w:p>
          <w:p>
            <w:pPr>
              <w:spacing w:after="20"/>
              <w:ind w:left="20"/>
              <w:jc w:val="both"/>
            </w:pPr>
            <w:r>
              <w:rPr>
                <w:rFonts w:ascii="Times New Roman"/>
                <w:b w:val="false"/>
                <w:i w:val="false"/>
                <w:color w:val="000000"/>
                <w:sz w:val="20"/>
              </w:rPr>
              <w:t>
Есенов Бақытжан Жұманәліұлы</w:t>
            </w:r>
          </w:p>
          <w:p>
            <w:pPr>
              <w:spacing w:after="20"/>
              <w:ind w:left="20"/>
              <w:jc w:val="both"/>
            </w:pPr>
            <w:r>
              <w:rPr>
                <w:rFonts w:ascii="Times New Roman"/>
                <w:b w:val="false"/>
                <w:i w:val="false"/>
                <w:color w:val="000000"/>
                <w:sz w:val="20"/>
              </w:rPr>
              <w:t>
Астана қаласы Есіл ауданының № 2</w:t>
            </w:r>
          </w:p>
          <w:p>
            <w:pPr>
              <w:spacing w:after="20"/>
              <w:ind w:left="20"/>
              <w:jc w:val="both"/>
            </w:pPr>
            <w:r>
              <w:rPr>
                <w:rFonts w:ascii="Times New Roman"/>
                <w:b w:val="false"/>
                <w:i w:val="false"/>
                <w:color w:val="000000"/>
                <w:sz w:val="20"/>
              </w:rPr>
              <w:t>
аудандық сотының судьясы қызметінен</w:t>
            </w:r>
          </w:p>
          <w:p>
            <w:pPr>
              <w:spacing w:after="20"/>
              <w:ind w:left="20"/>
              <w:jc w:val="both"/>
            </w:pPr>
            <w:r>
              <w:rPr>
                <w:rFonts w:ascii="Times New Roman"/>
                <w:b w:val="false"/>
                <w:i w:val="false"/>
                <w:color w:val="000000"/>
                <w:sz w:val="20"/>
              </w:rPr>
              <w:t>
босатыла отырып;</w:t>
            </w:r>
          </w:p>
          <w:p>
            <w:pPr>
              <w:spacing w:after="20"/>
              <w:ind w:left="20"/>
              <w:jc w:val="both"/>
            </w:pPr>
            <w:r>
              <w:rPr>
                <w:rFonts w:ascii="Times New Roman"/>
                <w:b w:val="false"/>
                <w:i w:val="false"/>
                <w:color w:val="000000"/>
                <w:sz w:val="20"/>
              </w:rPr>
              <w:t>
Ешмағамбетова Адель Нұрланқызы</w:t>
            </w:r>
          </w:p>
          <w:p>
            <w:pPr>
              <w:spacing w:after="20"/>
              <w:ind w:left="20"/>
              <w:jc w:val="both"/>
            </w:pPr>
            <w:r>
              <w:rPr>
                <w:rFonts w:ascii="Times New Roman"/>
                <w:b w:val="false"/>
                <w:i w:val="false"/>
                <w:color w:val="000000"/>
                <w:sz w:val="20"/>
              </w:rPr>
              <w:t>
Астана қаласы Есіл ауданының № 2</w:t>
            </w:r>
          </w:p>
          <w:p>
            <w:pPr>
              <w:spacing w:after="20"/>
              <w:ind w:left="20"/>
              <w:jc w:val="both"/>
            </w:pPr>
            <w:r>
              <w:rPr>
                <w:rFonts w:ascii="Times New Roman"/>
                <w:b w:val="false"/>
                <w:i w:val="false"/>
                <w:color w:val="000000"/>
                <w:sz w:val="20"/>
              </w:rPr>
              <w:t>
аудандық сотының судьясы қызметінен</w:t>
            </w:r>
          </w:p>
          <w:p>
            <w:pPr>
              <w:spacing w:after="20"/>
              <w:ind w:left="20"/>
              <w:jc w:val="both"/>
            </w:pPr>
            <w:r>
              <w:rPr>
                <w:rFonts w:ascii="Times New Roman"/>
                <w:b w:val="false"/>
                <w:i w:val="false"/>
                <w:color w:val="000000"/>
                <w:sz w:val="20"/>
              </w:rPr>
              <w:t>
босатыла отырып;</w:t>
            </w:r>
          </w:p>
          <w:p>
            <w:pPr>
              <w:spacing w:after="20"/>
              <w:ind w:left="20"/>
              <w:jc w:val="both"/>
            </w:pPr>
            <w:r>
              <w:rPr>
                <w:rFonts w:ascii="Times New Roman"/>
                <w:b w:val="false"/>
                <w:i w:val="false"/>
                <w:color w:val="000000"/>
                <w:sz w:val="20"/>
              </w:rPr>
              <w:t>
Имашев Кемеңгер Болатұлы</w:t>
            </w:r>
          </w:p>
          <w:p>
            <w:pPr>
              <w:spacing w:after="20"/>
              <w:ind w:left="20"/>
              <w:jc w:val="both"/>
            </w:pPr>
            <w:r>
              <w:rPr>
                <w:rFonts w:ascii="Times New Roman"/>
                <w:b w:val="false"/>
                <w:i w:val="false"/>
                <w:color w:val="000000"/>
                <w:sz w:val="20"/>
              </w:rPr>
              <w:t>
Астана қаласы Байқоңыр ауданының № 2</w:t>
            </w:r>
          </w:p>
          <w:p>
            <w:pPr>
              <w:spacing w:after="20"/>
              <w:ind w:left="20"/>
              <w:jc w:val="both"/>
            </w:pPr>
            <w:r>
              <w:rPr>
                <w:rFonts w:ascii="Times New Roman"/>
                <w:b w:val="false"/>
                <w:i w:val="false"/>
                <w:color w:val="000000"/>
                <w:sz w:val="20"/>
              </w:rPr>
              <w:t>
сотының төрағасы қызметінен босатыла отырып;</w:t>
            </w:r>
          </w:p>
          <w:p>
            <w:pPr>
              <w:spacing w:after="20"/>
              <w:ind w:left="20"/>
              <w:jc w:val="both"/>
            </w:pPr>
            <w:r>
              <w:rPr>
                <w:rFonts w:ascii="Times New Roman"/>
                <w:b w:val="false"/>
                <w:i w:val="false"/>
                <w:color w:val="000000"/>
                <w:sz w:val="20"/>
              </w:rPr>
              <w:t>
Кәрімов Сабыржан Кенжеқанұлы</w:t>
            </w:r>
          </w:p>
          <w:p>
            <w:pPr>
              <w:spacing w:after="20"/>
              <w:ind w:left="20"/>
              <w:jc w:val="both"/>
            </w:pPr>
            <w:r>
              <w:rPr>
                <w:rFonts w:ascii="Times New Roman"/>
                <w:b w:val="false"/>
                <w:i w:val="false"/>
                <w:color w:val="000000"/>
                <w:sz w:val="20"/>
              </w:rPr>
              <w:t>
Астана қаласы Сарыарқа ауданының № 2</w:t>
            </w:r>
          </w:p>
          <w:p>
            <w:pPr>
              <w:spacing w:after="20"/>
              <w:ind w:left="20"/>
              <w:jc w:val="both"/>
            </w:pPr>
            <w:r>
              <w:rPr>
                <w:rFonts w:ascii="Times New Roman"/>
                <w:b w:val="false"/>
                <w:i w:val="false"/>
                <w:color w:val="000000"/>
                <w:sz w:val="20"/>
              </w:rPr>
              <w:t>
аудандық сотының судьясы қызметінен босатыла отырып;</w:t>
            </w:r>
          </w:p>
          <w:p>
            <w:pPr>
              <w:spacing w:after="20"/>
              <w:ind w:left="20"/>
              <w:jc w:val="both"/>
            </w:pPr>
            <w:r>
              <w:rPr>
                <w:rFonts w:ascii="Times New Roman"/>
                <w:b w:val="false"/>
                <w:i w:val="false"/>
                <w:color w:val="000000"/>
                <w:sz w:val="20"/>
              </w:rPr>
              <w:t>
Қарабаев Әбинұр Бердібекұлы</w:t>
            </w:r>
          </w:p>
          <w:p>
            <w:pPr>
              <w:spacing w:after="20"/>
              <w:ind w:left="20"/>
              <w:jc w:val="both"/>
            </w:pPr>
            <w:r>
              <w:rPr>
                <w:rFonts w:ascii="Times New Roman"/>
                <w:b w:val="false"/>
                <w:i w:val="false"/>
                <w:color w:val="000000"/>
                <w:sz w:val="20"/>
              </w:rPr>
              <w:t>
Астана қаласы Сарыарқа ауданының № 2</w:t>
            </w:r>
          </w:p>
          <w:p>
            <w:pPr>
              <w:spacing w:after="20"/>
              <w:ind w:left="20"/>
              <w:jc w:val="both"/>
            </w:pPr>
            <w:r>
              <w:rPr>
                <w:rFonts w:ascii="Times New Roman"/>
                <w:b w:val="false"/>
                <w:i w:val="false"/>
                <w:color w:val="000000"/>
                <w:sz w:val="20"/>
              </w:rPr>
              <w:t>
аудандық сотының төрағасы қызметінен</w:t>
            </w:r>
          </w:p>
          <w:p>
            <w:pPr>
              <w:spacing w:after="20"/>
              <w:ind w:left="20"/>
              <w:jc w:val="both"/>
            </w:pPr>
            <w:r>
              <w:rPr>
                <w:rFonts w:ascii="Times New Roman"/>
                <w:b w:val="false"/>
                <w:i w:val="false"/>
                <w:color w:val="000000"/>
                <w:sz w:val="20"/>
              </w:rPr>
              <w:t>
босатыла отырып;</w:t>
            </w:r>
          </w:p>
          <w:p>
            <w:pPr>
              <w:spacing w:after="20"/>
              <w:ind w:left="20"/>
              <w:jc w:val="both"/>
            </w:pPr>
            <w:r>
              <w:rPr>
                <w:rFonts w:ascii="Times New Roman"/>
                <w:b w:val="false"/>
                <w:i w:val="false"/>
                <w:color w:val="000000"/>
                <w:sz w:val="20"/>
              </w:rPr>
              <w:t>
Мелдебаев Нұржан Асанұлы</w:t>
            </w:r>
          </w:p>
          <w:p>
            <w:pPr>
              <w:spacing w:after="20"/>
              <w:ind w:left="20"/>
              <w:jc w:val="both"/>
            </w:pPr>
            <w:r>
              <w:rPr>
                <w:rFonts w:ascii="Times New Roman"/>
                <w:b w:val="false"/>
                <w:i w:val="false"/>
                <w:color w:val="000000"/>
                <w:sz w:val="20"/>
              </w:rPr>
              <w:t>
Астана қаласы Алматы ауданының № 2</w:t>
            </w:r>
          </w:p>
          <w:p>
            <w:pPr>
              <w:spacing w:after="20"/>
              <w:ind w:left="20"/>
              <w:jc w:val="both"/>
            </w:pPr>
            <w:r>
              <w:rPr>
                <w:rFonts w:ascii="Times New Roman"/>
                <w:b w:val="false"/>
                <w:i w:val="false"/>
                <w:color w:val="000000"/>
                <w:sz w:val="20"/>
              </w:rPr>
              <w:t>
аудандық сотының судьясы қызметінен</w:t>
            </w:r>
          </w:p>
          <w:p>
            <w:pPr>
              <w:spacing w:after="20"/>
              <w:ind w:left="20"/>
              <w:jc w:val="both"/>
            </w:pPr>
            <w:r>
              <w:rPr>
                <w:rFonts w:ascii="Times New Roman"/>
                <w:b w:val="false"/>
                <w:i w:val="false"/>
                <w:color w:val="000000"/>
                <w:sz w:val="20"/>
              </w:rPr>
              <w:t>
босатыла отырып;</w:t>
            </w:r>
          </w:p>
          <w:p>
            <w:pPr>
              <w:spacing w:after="20"/>
              <w:ind w:left="20"/>
              <w:jc w:val="both"/>
            </w:pPr>
            <w:r>
              <w:rPr>
                <w:rFonts w:ascii="Times New Roman"/>
                <w:b w:val="false"/>
                <w:i w:val="false"/>
                <w:color w:val="000000"/>
                <w:sz w:val="20"/>
              </w:rPr>
              <w:t>
Мұқышова Әсел Сағидоллақызы</w:t>
            </w:r>
          </w:p>
          <w:p>
            <w:pPr>
              <w:spacing w:after="20"/>
              <w:ind w:left="20"/>
              <w:jc w:val="both"/>
            </w:pPr>
            <w:r>
              <w:rPr>
                <w:rFonts w:ascii="Times New Roman"/>
                <w:b w:val="false"/>
                <w:i w:val="false"/>
                <w:color w:val="000000"/>
                <w:sz w:val="20"/>
              </w:rPr>
              <w:t>
Астана қаласы Есіл ауданының № 2</w:t>
            </w:r>
          </w:p>
          <w:p>
            <w:pPr>
              <w:spacing w:after="20"/>
              <w:ind w:left="20"/>
              <w:jc w:val="both"/>
            </w:pPr>
            <w:r>
              <w:rPr>
                <w:rFonts w:ascii="Times New Roman"/>
                <w:b w:val="false"/>
                <w:i w:val="false"/>
                <w:color w:val="000000"/>
                <w:sz w:val="20"/>
              </w:rPr>
              <w:t>
аудандық сотының судьясы қызметінен</w:t>
            </w:r>
          </w:p>
          <w:p>
            <w:pPr>
              <w:spacing w:after="20"/>
              <w:ind w:left="20"/>
              <w:jc w:val="both"/>
            </w:pPr>
            <w:r>
              <w:rPr>
                <w:rFonts w:ascii="Times New Roman"/>
                <w:b w:val="false"/>
                <w:i w:val="false"/>
                <w:color w:val="000000"/>
                <w:sz w:val="20"/>
              </w:rPr>
              <w:t>
босатыла отырып;</w:t>
            </w:r>
          </w:p>
          <w:p>
            <w:pPr>
              <w:spacing w:after="20"/>
              <w:ind w:left="20"/>
              <w:jc w:val="both"/>
            </w:pPr>
            <w:r>
              <w:rPr>
                <w:rFonts w:ascii="Times New Roman"/>
                <w:b w:val="false"/>
                <w:i w:val="false"/>
                <w:color w:val="000000"/>
                <w:sz w:val="20"/>
              </w:rPr>
              <w:t>
Тобағалиұлы Қанат</w:t>
            </w:r>
          </w:p>
          <w:p>
            <w:pPr>
              <w:spacing w:after="20"/>
              <w:ind w:left="20"/>
              <w:jc w:val="both"/>
            </w:pPr>
            <w:r>
              <w:rPr>
                <w:rFonts w:ascii="Times New Roman"/>
                <w:b w:val="false"/>
                <w:i w:val="false"/>
                <w:color w:val="000000"/>
                <w:sz w:val="20"/>
              </w:rPr>
              <w:t>
Астана қаласы Есіл ауданының № 2</w:t>
            </w:r>
          </w:p>
          <w:p>
            <w:pPr>
              <w:spacing w:after="20"/>
              <w:ind w:left="20"/>
              <w:jc w:val="both"/>
            </w:pPr>
            <w:r>
              <w:rPr>
                <w:rFonts w:ascii="Times New Roman"/>
                <w:b w:val="false"/>
                <w:i w:val="false"/>
                <w:color w:val="000000"/>
                <w:sz w:val="20"/>
              </w:rPr>
              <w:t>
аудандық сотының судьясы қызметінен</w:t>
            </w:r>
          </w:p>
          <w:p>
            <w:pPr>
              <w:spacing w:after="20"/>
              <w:ind w:left="20"/>
              <w:jc w:val="both"/>
            </w:pPr>
            <w:r>
              <w:rPr>
                <w:rFonts w:ascii="Times New Roman"/>
                <w:b w:val="false"/>
                <w:i w:val="false"/>
                <w:color w:val="000000"/>
                <w:sz w:val="20"/>
              </w:rPr>
              <w:t>
босатыла отырып;</w:t>
            </w:r>
          </w:p>
          <w:p>
            <w:pPr>
              <w:spacing w:after="20"/>
              <w:ind w:left="20"/>
              <w:jc w:val="both"/>
            </w:pPr>
            <w:r>
              <w:rPr>
                <w:rFonts w:ascii="Times New Roman"/>
                <w:b w:val="false"/>
                <w:i w:val="false"/>
                <w:color w:val="000000"/>
                <w:sz w:val="20"/>
              </w:rPr>
              <w:t>
Ұбашева Гүлжахан Ерханқызы</w:t>
            </w:r>
          </w:p>
          <w:p>
            <w:pPr>
              <w:spacing w:after="20"/>
              <w:ind w:left="20"/>
              <w:jc w:val="both"/>
            </w:pPr>
            <w:r>
              <w:rPr>
                <w:rFonts w:ascii="Times New Roman"/>
                <w:b w:val="false"/>
                <w:i w:val="false"/>
                <w:color w:val="000000"/>
                <w:sz w:val="20"/>
              </w:rPr>
              <w:t>
Астана қаласы Алматы ауданының</w:t>
            </w:r>
          </w:p>
          <w:p>
            <w:pPr>
              <w:spacing w:after="20"/>
              <w:ind w:left="20"/>
              <w:jc w:val="both"/>
            </w:pPr>
            <w:r>
              <w:rPr>
                <w:rFonts w:ascii="Times New Roman"/>
                <w:b w:val="false"/>
                <w:i w:val="false"/>
                <w:color w:val="000000"/>
                <w:sz w:val="20"/>
              </w:rPr>
              <w:t>
№ 2 аудандық сотының судьясы</w:t>
            </w:r>
          </w:p>
          <w:p>
            <w:pPr>
              <w:spacing w:after="20"/>
              <w:ind w:left="20"/>
              <w:jc w:val="both"/>
            </w:pPr>
            <w:r>
              <w:rPr>
                <w:rFonts w:ascii="Times New Roman"/>
                <w:b w:val="false"/>
                <w:i w:val="false"/>
                <w:color w:val="000000"/>
                <w:sz w:val="20"/>
              </w:rPr>
              <w:t>
қызметінен босатыла отырып;</w:t>
            </w:r>
          </w:p>
          <w:p>
            <w:pPr>
              <w:spacing w:after="20"/>
              <w:ind w:left="20"/>
              <w:jc w:val="both"/>
            </w:pPr>
            <w:r>
              <w:rPr>
                <w:rFonts w:ascii="Times New Roman"/>
                <w:b w:val="false"/>
                <w:i w:val="false"/>
                <w:color w:val="000000"/>
                <w:sz w:val="20"/>
              </w:rPr>
              <w:t>
Ыдырысов Бағлан Құттықожаұлы</w:t>
            </w:r>
          </w:p>
          <w:p>
            <w:pPr>
              <w:spacing w:after="20"/>
              <w:ind w:left="20"/>
              <w:jc w:val="both"/>
            </w:pPr>
            <w:r>
              <w:rPr>
                <w:rFonts w:ascii="Times New Roman"/>
                <w:b w:val="false"/>
                <w:i w:val="false"/>
                <w:color w:val="000000"/>
                <w:sz w:val="20"/>
              </w:rPr>
              <w:t>
Астана қаласы Байқоңыр ауданының</w:t>
            </w:r>
          </w:p>
          <w:p>
            <w:pPr>
              <w:spacing w:after="20"/>
              <w:ind w:left="20"/>
              <w:jc w:val="both"/>
            </w:pPr>
            <w:r>
              <w:rPr>
                <w:rFonts w:ascii="Times New Roman"/>
                <w:b w:val="false"/>
                <w:i w:val="false"/>
                <w:color w:val="000000"/>
                <w:sz w:val="20"/>
              </w:rPr>
              <w:t>
№ 2 сотының судьясы қызметінен босатыла отырып;</w:t>
            </w:r>
          </w:p>
        </w:tc>
      </w:tr>
    </w:tbl>
    <w:p>
      <w:pPr>
        <w:spacing w:after="0"/>
        <w:ind w:left="0"/>
        <w:jc w:val="left"/>
      </w:pPr>
      <w:r>
        <w:rPr>
          <w:rFonts w:ascii="Times New Roman"/>
          <w:b/>
          <w:i w:val="false"/>
          <w:color w:val="000000"/>
        </w:rPr>
        <w:t xml:space="preserve"> Шымкент қаласы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 жөніндегі ауданаралық сотқа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Әміров Мейірман Мейірханүлы</w:t>
            </w:r>
          </w:p>
          <w:p>
            <w:pPr>
              <w:spacing w:after="20"/>
              <w:ind w:left="20"/>
              <w:jc w:val="both"/>
            </w:pPr>
            <w:r>
              <w:rPr>
                <w:rFonts w:ascii="Times New Roman"/>
                <w:b w:val="false"/>
                <w:i w:val="false"/>
                <w:color w:val="000000"/>
                <w:sz w:val="20"/>
              </w:rPr>
              <w:t>
Шымкент қаласы Еңбекші аудандық сотының</w:t>
            </w:r>
          </w:p>
          <w:p>
            <w:pPr>
              <w:spacing w:after="20"/>
              <w:ind w:left="20"/>
              <w:jc w:val="both"/>
            </w:pPr>
            <w:r>
              <w:rPr>
                <w:rFonts w:ascii="Times New Roman"/>
                <w:b w:val="false"/>
                <w:i w:val="false"/>
                <w:color w:val="000000"/>
                <w:sz w:val="20"/>
              </w:rPr>
              <w:t>
судьясы қызметінен босатыла отырып;</w:t>
            </w:r>
          </w:p>
          <w:p>
            <w:pPr>
              <w:spacing w:after="20"/>
              <w:ind w:left="20"/>
              <w:jc w:val="both"/>
            </w:pPr>
            <w:r>
              <w:rPr>
                <w:rFonts w:ascii="Times New Roman"/>
                <w:b w:val="false"/>
                <w:i w:val="false"/>
                <w:color w:val="000000"/>
                <w:sz w:val="20"/>
              </w:rPr>
              <w:t>
Әуелбекова Ләзат Сейітханқызы</w:t>
            </w:r>
          </w:p>
          <w:p>
            <w:pPr>
              <w:spacing w:after="20"/>
              <w:ind w:left="20"/>
              <w:jc w:val="both"/>
            </w:pPr>
            <w:r>
              <w:rPr>
                <w:rFonts w:ascii="Times New Roman"/>
                <w:b w:val="false"/>
                <w:i w:val="false"/>
                <w:color w:val="000000"/>
                <w:sz w:val="20"/>
              </w:rPr>
              <w:t>
Шымкент қаласы Абай аудандық сотының судьясы қызметінен босатыла отырып;</w:t>
            </w:r>
          </w:p>
          <w:p>
            <w:pPr>
              <w:spacing w:after="20"/>
              <w:ind w:left="20"/>
              <w:jc w:val="both"/>
            </w:pPr>
            <w:r>
              <w:rPr>
                <w:rFonts w:ascii="Times New Roman"/>
                <w:b w:val="false"/>
                <w:i w:val="false"/>
                <w:color w:val="000000"/>
                <w:sz w:val="20"/>
              </w:rPr>
              <w:t>
Бакирова Элеонора Құрбанбайқызы</w:t>
            </w:r>
          </w:p>
          <w:p>
            <w:pPr>
              <w:spacing w:after="20"/>
              <w:ind w:left="20"/>
              <w:jc w:val="both"/>
            </w:pPr>
            <w:r>
              <w:rPr>
                <w:rFonts w:ascii="Times New Roman"/>
                <w:b w:val="false"/>
                <w:i w:val="false"/>
                <w:color w:val="000000"/>
                <w:sz w:val="20"/>
              </w:rPr>
              <w:t>
Шымкент қаласы Абай аудандық сотының</w:t>
            </w:r>
          </w:p>
          <w:p>
            <w:pPr>
              <w:spacing w:after="20"/>
              <w:ind w:left="20"/>
              <w:jc w:val="both"/>
            </w:pPr>
            <w:r>
              <w:rPr>
                <w:rFonts w:ascii="Times New Roman"/>
                <w:b w:val="false"/>
                <w:i w:val="false"/>
                <w:color w:val="000000"/>
                <w:sz w:val="20"/>
              </w:rPr>
              <w:t>
судьясы қызметінен босатыла отырып;</w:t>
            </w:r>
          </w:p>
          <w:p>
            <w:pPr>
              <w:spacing w:after="20"/>
              <w:ind w:left="20"/>
              <w:jc w:val="both"/>
            </w:pPr>
            <w:r>
              <w:rPr>
                <w:rFonts w:ascii="Times New Roman"/>
                <w:b w:val="false"/>
                <w:i w:val="false"/>
                <w:color w:val="000000"/>
                <w:sz w:val="20"/>
              </w:rPr>
              <w:t>
Бөрібеков Бақытжан Әбдіқадырұлы</w:t>
            </w:r>
          </w:p>
          <w:p>
            <w:pPr>
              <w:spacing w:after="20"/>
              <w:ind w:left="20"/>
              <w:jc w:val="both"/>
            </w:pPr>
            <w:r>
              <w:rPr>
                <w:rFonts w:ascii="Times New Roman"/>
                <w:b w:val="false"/>
                <w:i w:val="false"/>
                <w:color w:val="000000"/>
                <w:sz w:val="20"/>
              </w:rPr>
              <w:t>
Шымкент қаласы Әл-Фараби аудандық сотының</w:t>
            </w:r>
          </w:p>
          <w:p>
            <w:pPr>
              <w:spacing w:after="20"/>
              <w:ind w:left="20"/>
              <w:jc w:val="both"/>
            </w:pPr>
            <w:r>
              <w:rPr>
                <w:rFonts w:ascii="Times New Roman"/>
                <w:b w:val="false"/>
                <w:i w:val="false"/>
                <w:color w:val="000000"/>
                <w:sz w:val="20"/>
              </w:rPr>
              <w:t>
судьясы қызметінен босатыла отырып;</w:t>
            </w:r>
          </w:p>
          <w:p>
            <w:pPr>
              <w:spacing w:after="20"/>
              <w:ind w:left="20"/>
              <w:jc w:val="both"/>
            </w:pPr>
            <w:r>
              <w:rPr>
                <w:rFonts w:ascii="Times New Roman"/>
                <w:b w:val="false"/>
                <w:i w:val="false"/>
                <w:color w:val="000000"/>
                <w:sz w:val="20"/>
              </w:rPr>
              <w:t>
Гаврикова Ирина Валерьевна</w:t>
            </w:r>
          </w:p>
          <w:p>
            <w:pPr>
              <w:spacing w:after="20"/>
              <w:ind w:left="20"/>
              <w:jc w:val="both"/>
            </w:pPr>
            <w:r>
              <w:rPr>
                <w:rFonts w:ascii="Times New Roman"/>
                <w:b w:val="false"/>
                <w:i w:val="false"/>
                <w:color w:val="000000"/>
                <w:sz w:val="20"/>
              </w:rPr>
              <w:t>
Шымкент қаласы Абай аудандық сотының</w:t>
            </w:r>
          </w:p>
          <w:p>
            <w:pPr>
              <w:spacing w:after="20"/>
              <w:ind w:left="20"/>
              <w:jc w:val="both"/>
            </w:pPr>
            <w:r>
              <w:rPr>
                <w:rFonts w:ascii="Times New Roman"/>
                <w:b w:val="false"/>
                <w:i w:val="false"/>
                <w:color w:val="000000"/>
                <w:sz w:val="20"/>
              </w:rPr>
              <w:t>
судьясы қызметінен босатыла отырып;</w:t>
            </w:r>
          </w:p>
          <w:p>
            <w:pPr>
              <w:spacing w:after="20"/>
              <w:ind w:left="20"/>
              <w:jc w:val="both"/>
            </w:pPr>
            <w:r>
              <w:rPr>
                <w:rFonts w:ascii="Times New Roman"/>
                <w:b w:val="false"/>
                <w:i w:val="false"/>
                <w:color w:val="000000"/>
                <w:sz w:val="20"/>
              </w:rPr>
              <w:t>
Досалиев Асқар Кенжебайұлы</w:t>
            </w:r>
          </w:p>
          <w:p>
            <w:pPr>
              <w:spacing w:after="20"/>
              <w:ind w:left="20"/>
              <w:jc w:val="both"/>
            </w:pPr>
            <w:r>
              <w:rPr>
                <w:rFonts w:ascii="Times New Roman"/>
                <w:b w:val="false"/>
                <w:i w:val="false"/>
                <w:color w:val="000000"/>
                <w:sz w:val="20"/>
              </w:rPr>
              <w:t>
Шымкент қаласы Абай аудандық сотының</w:t>
            </w:r>
          </w:p>
          <w:p>
            <w:pPr>
              <w:spacing w:after="20"/>
              <w:ind w:left="20"/>
              <w:jc w:val="both"/>
            </w:pPr>
            <w:r>
              <w:rPr>
                <w:rFonts w:ascii="Times New Roman"/>
                <w:b w:val="false"/>
                <w:i w:val="false"/>
                <w:color w:val="000000"/>
                <w:sz w:val="20"/>
              </w:rPr>
              <w:t>
судьясы қызметінен босатыла отырып;</w:t>
            </w:r>
          </w:p>
          <w:p>
            <w:pPr>
              <w:spacing w:after="20"/>
              <w:ind w:left="20"/>
              <w:jc w:val="both"/>
            </w:pPr>
            <w:r>
              <w:rPr>
                <w:rFonts w:ascii="Times New Roman"/>
                <w:b w:val="false"/>
                <w:i w:val="false"/>
                <w:color w:val="000000"/>
                <w:sz w:val="20"/>
              </w:rPr>
              <w:t>
Елубаева Айгүл Әбдіразаққызы</w:t>
            </w:r>
          </w:p>
          <w:p>
            <w:pPr>
              <w:spacing w:after="20"/>
              <w:ind w:left="20"/>
              <w:jc w:val="both"/>
            </w:pPr>
            <w:r>
              <w:rPr>
                <w:rFonts w:ascii="Times New Roman"/>
                <w:b w:val="false"/>
                <w:i w:val="false"/>
                <w:color w:val="000000"/>
                <w:sz w:val="20"/>
              </w:rPr>
              <w:t>
Шымкент қаласы Қаратау аудандық</w:t>
            </w:r>
          </w:p>
          <w:p>
            <w:pPr>
              <w:spacing w:after="20"/>
              <w:ind w:left="20"/>
              <w:jc w:val="both"/>
            </w:pPr>
            <w:r>
              <w:rPr>
                <w:rFonts w:ascii="Times New Roman"/>
                <w:b w:val="false"/>
                <w:i w:val="false"/>
                <w:color w:val="000000"/>
                <w:sz w:val="20"/>
              </w:rPr>
              <w:t>
сотының судьясы қызметінен босатыла отырып;</w:t>
            </w:r>
          </w:p>
          <w:p>
            <w:pPr>
              <w:spacing w:after="20"/>
              <w:ind w:left="20"/>
              <w:jc w:val="both"/>
            </w:pPr>
            <w:r>
              <w:rPr>
                <w:rFonts w:ascii="Times New Roman"/>
                <w:b w:val="false"/>
                <w:i w:val="false"/>
                <w:color w:val="000000"/>
                <w:sz w:val="20"/>
              </w:rPr>
              <w:t>
Есіркепов Ермек Шоқанұлы</w:t>
            </w:r>
          </w:p>
          <w:p>
            <w:pPr>
              <w:spacing w:after="20"/>
              <w:ind w:left="20"/>
              <w:jc w:val="both"/>
            </w:pPr>
            <w:r>
              <w:rPr>
                <w:rFonts w:ascii="Times New Roman"/>
                <w:b w:val="false"/>
                <w:i w:val="false"/>
                <w:color w:val="000000"/>
                <w:sz w:val="20"/>
              </w:rPr>
              <w:t>
Шымкент қаласы Әл-Фараби аудандық</w:t>
            </w:r>
          </w:p>
          <w:p>
            <w:pPr>
              <w:spacing w:after="20"/>
              <w:ind w:left="20"/>
              <w:jc w:val="both"/>
            </w:pPr>
            <w:r>
              <w:rPr>
                <w:rFonts w:ascii="Times New Roman"/>
                <w:b w:val="false"/>
                <w:i w:val="false"/>
                <w:color w:val="000000"/>
                <w:sz w:val="20"/>
              </w:rPr>
              <w:t>
сотының судьясы қызметінен босатыла отырып;</w:t>
            </w:r>
          </w:p>
          <w:p>
            <w:pPr>
              <w:spacing w:after="20"/>
              <w:ind w:left="20"/>
              <w:jc w:val="both"/>
            </w:pPr>
            <w:r>
              <w:rPr>
                <w:rFonts w:ascii="Times New Roman"/>
                <w:b w:val="false"/>
                <w:i w:val="false"/>
                <w:color w:val="000000"/>
                <w:sz w:val="20"/>
              </w:rPr>
              <w:t>
Жөкеева Аида Кеңесбекқызы</w:t>
            </w:r>
          </w:p>
          <w:p>
            <w:pPr>
              <w:spacing w:after="20"/>
              <w:ind w:left="20"/>
              <w:jc w:val="both"/>
            </w:pPr>
            <w:r>
              <w:rPr>
                <w:rFonts w:ascii="Times New Roman"/>
                <w:b w:val="false"/>
                <w:i w:val="false"/>
                <w:color w:val="000000"/>
                <w:sz w:val="20"/>
              </w:rPr>
              <w:t>
Шымкент қаласы Еңбекші аудандық</w:t>
            </w:r>
          </w:p>
          <w:p>
            <w:pPr>
              <w:spacing w:after="20"/>
              <w:ind w:left="20"/>
              <w:jc w:val="both"/>
            </w:pPr>
            <w:r>
              <w:rPr>
                <w:rFonts w:ascii="Times New Roman"/>
                <w:b w:val="false"/>
                <w:i w:val="false"/>
                <w:color w:val="000000"/>
                <w:sz w:val="20"/>
              </w:rPr>
              <w:t>
сотының судьясы қызметінен босатыла</w:t>
            </w:r>
          </w:p>
          <w:p>
            <w:pPr>
              <w:spacing w:after="20"/>
              <w:ind w:left="20"/>
              <w:jc w:val="both"/>
            </w:pPr>
            <w:r>
              <w:rPr>
                <w:rFonts w:ascii="Times New Roman"/>
                <w:b w:val="false"/>
                <w:i w:val="false"/>
                <w:color w:val="000000"/>
                <w:sz w:val="20"/>
              </w:rPr>
              <w:t>
отырып;</w:t>
            </w:r>
          </w:p>
          <w:p>
            <w:pPr>
              <w:spacing w:after="20"/>
              <w:ind w:left="20"/>
              <w:jc w:val="both"/>
            </w:pPr>
            <w:r>
              <w:rPr>
                <w:rFonts w:ascii="Times New Roman"/>
                <w:b w:val="false"/>
                <w:i w:val="false"/>
                <w:color w:val="000000"/>
                <w:sz w:val="20"/>
              </w:rPr>
              <w:t>
Жұмагелдиева Индира Серікқызы</w:t>
            </w:r>
          </w:p>
          <w:p>
            <w:pPr>
              <w:spacing w:after="20"/>
              <w:ind w:left="20"/>
              <w:jc w:val="both"/>
            </w:pPr>
            <w:r>
              <w:rPr>
                <w:rFonts w:ascii="Times New Roman"/>
                <w:b w:val="false"/>
                <w:i w:val="false"/>
                <w:color w:val="000000"/>
                <w:sz w:val="20"/>
              </w:rPr>
              <w:t>
Шымкент қаласы Қаратау аудандық</w:t>
            </w:r>
          </w:p>
          <w:p>
            <w:pPr>
              <w:spacing w:after="20"/>
              <w:ind w:left="20"/>
              <w:jc w:val="both"/>
            </w:pPr>
            <w:r>
              <w:rPr>
                <w:rFonts w:ascii="Times New Roman"/>
                <w:b w:val="false"/>
                <w:i w:val="false"/>
                <w:color w:val="000000"/>
                <w:sz w:val="20"/>
              </w:rPr>
              <w:t>
сотының судьясы қызметінен босатыла отырып;</w:t>
            </w:r>
          </w:p>
          <w:p>
            <w:pPr>
              <w:spacing w:after="20"/>
              <w:ind w:left="20"/>
              <w:jc w:val="both"/>
            </w:pPr>
            <w:r>
              <w:rPr>
                <w:rFonts w:ascii="Times New Roman"/>
                <w:b w:val="false"/>
                <w:i w:val="false"/>
                <w:color w:val="000000"/>
                <w:sz w:val="20"/>
              </w:rPr>
              <w:t>
Жұмаділова Ризагүл Шәкәрімқызы</w:t>
            </w:r>
          </w:p>
          <w:p>
            <w:pPr>
              <w:spacing w:after="20"/>
              <w:ind w:left="20"/>
              <w:jc w:val="both"/>
            </w:pPr>
            <w:r>
              <w:rPr>
                <w:rFonts w:ascii="Times New Roman"/>
                <w:b w:val="false"/>
                <w:i w:val="false"/>
                <w:color w:val="000000"/>
                <w:sz w:val="20"/>
              </w:rPr>
              <w:t>
Шымкент қаласы Әл-Фараби аудандық</w:t>
            </w:r>
          </w:p>
          <w:p>
            <w:pPr>
              <w:spacing w:after="20"/>
              <w:ind w:left="20"/>
              <w:jc w:val="both"/>
            </w:pPr>
            <w:r>
              <w:rPr>
                <w:rFonts w:ascii="Times New Roman"/>
                <w:b w:val="false"/>
                <w:i w:val="false"/>
                <w:color w:val="000000"/>
                <w:sz w:val="20"/>
              </w:rPr>
              <w:t>
сотының судьясы қызметінен босатыла отырып;</w:t>
            </w:r>
          </w:p>
          <w:p>
            <w:pPr>
              <w:spacing w:after="20"/>
              <w:ind w:left="20"/>
              <w:jc w:val="both"/>
            </w:pPr>
            <w:r>
              <w:rPr>
                <w:rFonts w:ascii="Times New Roman"/>
                <w:b w:val="false"/>
                <w:i w:val="false"/>
                <w:color w:val="000000"/>
                <w:sz w:val="20"/>
              </w:rPr>
              <w:t>
Исмаилов Нұрғали Шахмұрадұлы</w:t>
            </w:r>
          </w:p>
          <w:p>
            <w:pPr>
              <w:spacing w:after="20"/>
              <w:ind w:left="20"/>
              <w:jc w:val="both"/>
            </w:pPr>
            <w:r>
              <w:rPr>
                <w:rFonts w:ascii="Times New Roman"/>
                <w:b w:val="false"/>
                <w:i w:val="false"/>
                <w:color w:val="000000"/>
                <w:sz w:val="20"/>
              </w:rPr>
              <w:t>
Шымкент қаласы Әл-Фараби аудандық</w:t>
            </w:r>
          </w:p>
          <w:p>
            <w:pPr>
              <w:spacing w:after="20"/>
              <w:ind w:left="20"/>
              <w:jc w:val="both"/>
            </w:pPr>
            <w:r>
              <w:rPr>
                <w:rFonts w:ascii="Times New Roman"/>
                <w:b w:val="false"/>
                <w:i w:val="false"/>
                <w:color w:val="000000"/>
                <w:sz w:val="20"/>
              </w:rPr>
              <w:t>
сотының судьясы қызметінен босатыла</w:t>
            </w:r>
          </w:p>
          <w:p>
            <w:pPr>
              <w:spacing w:after="20"/>
              <w:ind w:left="20"/>
              <w:jc w:val="both"/>
            </w:pPr>
            <w:r>
              <w:rPr>
                <w:rFonts w:ascii="Times New Roman"/>
                <w:b w:val="false"/>
                <w:i w:val="false"/>
                <w:color w:val="000000"/>
                <w:sz w:val="20"/>
              </w:rPr>
              <w:t>
отырып;</w:t>
            </w:r>
          </w:p>
          <w:p>
            <w:pPr>
              <w:spacing w:after="20"/>
              <w:ind w:left="20"/>
              <w:jc w:val="both"/>
            </w:pPr>
            <w:r>
              <w:rPr>
                <w:rFonts w:ascii="Times New Roman"/>
                <w:b w:val="false"/>
                <w:i w:val="false"/>
                <w:color w:val="000000"/>
                <w:sz w:val="20"/>
              </w:rPr>
              <w:t>
Куламқадырұлы Нұрғали</w:t>
            </w:r>
          </w:p>
          <w:p>
            <w:pPr>
              <w:spacing w:after="20"/>
              <w:ind w:left="20"/>
              <w:jc w:val="both"/>
            </w:pPr>
            <w:r>
              <w:rPr>
                <w:rFonts w:ascii="Times New Roman"/>
                <w:b w:val="false"/>
                <w:i w:val="false"/>
                <w:color w:val="000000"/>
                <w:sz w:val="20"/>
              </w:rPr>
              <w:t>
Шымкент қаласы Еңбекші аудандық</w:t>
            </w:r>
          </w:p>
          <w:p>
            <w:pPr>
              <w:spacing w:after="20"/>
              <w:ind w:left="20"/>
              <w:jc w:val="both"/>
            </w:pPr>
            <w:r>
              <w:rPr>
                <w:rFonts w:ascii="Times New Roman"/>
                <w:b w:val="false"/>
                <w:i w:val="false"/>
                <w:color w:val="000000"/>
                <w:sz w:val="20"/>
              </w:rPr>
              <w:t>
сотының судьясы қызметінен босатыла отырып;</w:t>
            </w:r>
          </w:p>
          <w:p>
            <w:pPr>
              <w:spacing w:after="20"/>
              <w:ind w:left="20"/>
              <w:jc w:val="both"/>
            </w:pPr>
            <w:r>
              <w:rPr>
                <w:rFonts w:ascii="Times New Roman"/>
                <w:b w:val="false"/>
                <w:i w:val="false"/>
                <w:color w:val="000000"/>
                <w:sz w:val="20"/>
              </w:rPr>
              <w:t>
Күлтасова Алтынай Орынбасарқызы</w:t>
            </w:r>
          </w:p>
          <w:p>
            <w:pPr>
              <w:spacing w:after="20"/>
              <w:ind w:left="20"/>
              <w:jc w:val="both"/>
            </w:pPr>
            <w:r>
              <w:rPr>
                <w:rFonts w:ascii="Times New Roman"/>
                <w:b w:val="false"/>
                <w:i w:val="false"/>
                <w:color w:val="000000"/>
                <w:sz w:val="20"/>
              </w:rPr>
              <w:t>
Шымкент қаласы Абай аудандық сотының</w:t>
            </w:r>
          </w:p>
          <w:p>
            <w:pPr>
              <w:spacing w:after="20"/>
              <w:ind w:left="20"/>
              <w:jc w:val="both"/>
            </w:pPr>
            <w:r>
              <w:rPr>
                <w:rFonts w:ascii="Times New Roman"/>
                <w:b w:val="false"/>
                <w:i w:val="false"/>
                <w:color w:val="000000"/>
                <w:sz w:val="20"/>
              </w:rPr>
              <w:t>
судьясы қызметінен босатыла отырып;</w:t>
            </w:r>
          </w:p>
          <w:p>
            <w:pPr>
              <w:spacing w:after="20"/>
              <w:ind w:left="20"/>
              <w:jc w:val="both"/>
            </w:pPr>
            <w:r>
              <w:rPr>
                <w:rFonts w:ascii="Times New Roman"/>
                <w:b w:val="false"/>
                <w:i w:val="false"/>
                <w:color w:val="000000"/>
                <w:sz w:val="20"/>
              </w:rPr>
              <w:t>
Қалмырзаева Майра Есенбекқызы</w:t>
            </w:r>
          </w:p>
          <w:p>
            <w:pPr>
              <w:spacing w:after="20"/>
              <w:ind w:left="20"/>
              <w:jc w:val="both"/>
            </w:pPr>
            <w:r>
              <w:rPr>
                <w:rFonts w:ascii="Times New Roman"/>
                <w:b w:val="false"/>
                <w:i w:val="false"/>
                <w:color w:val="000000"/>
                <w:sz w:val="20"/>
              </w:rPr>
              <w:t>
Шымкент қаласы Әл-Фараби аудандық</w:t>
            </w:r>
          </w:p>
          <w:p>
            <w:pPr>
              <w:spacing w:after="20"/>
              <w:ind w:left="20"/>
              <w:jc w:val="both"/>
            </w:pPr>
            <w:r>
              <w:rPr>
                <w:rFonts w:ascii="Times New Roman"/>
                <w:b w:val="false"/>
                <w:i w:val="false"/>
                <w:color w:val="000000"/>
                <w:sz w:val="20"/>
              </w:rPr>
              <w:t>
сотының судьясы қызметінен босатыла отырып;</w:t>
            </w:r>
          </w:p>
          <w:p>
            <w:pPr>
              <w:spacing w:after="20"/>
              <w:ind w:left="20"/>
              <w:jc w:val="both"/>
            </w:pPr>
            <w:r>
              <w:rPr>
                <w:rFonts w:ascii="Times New Roman"/>
                <w:b w:val="false"/>
                <w:i w:val="false"/>
                <w:color w:val="000000"/>
                <w:sz w:val="20"/>
              </w:rPr>
              <w:t>
Қалымбетова Эльмира Қалшабайқызы</w:t>
            </w:r>
          </w:p>
          <w:p>
            <w:pPr>
              <w:spacing w:after="20"/>
              <w:ind w:left="20"/>
              <w:jc w:val="both"/>
            </w:pPr>
            <w:r>
              <w:rPr>
                <w:rFonts w:ascii="Times New Roman"/>
                <w:b w:val="false"/>
                <w:i w:val="false"/>
                <w:color w:val="000000"/>
                <w:sz w:val="20"/>
              </w:rPr>
              <w:t>
Шымкент қаласы Абай аудандық сотының</w:t>
            </w:r>
          </w:p>
          <w:p>
            <w:pPr>
              <w:spacing w:after="20"/>
              <w:ind w:left="20"/>
              <w:jc w:val="both"/>
            </w:pPr>
            <w:r>
              <w:rPr>
                <w:rFonts w:ascii="Times New Roman"/>
                <w:b w:val="false"/>
                <w:i w:val="false"/>
                <w:color w:val="000000"/>
                <w:sz w:val="20"/>
              </w:rPr>
              <w:t>
судьясы қызметінен босатыла отырып;</w:t>
            </w:r>
          </w:p>
          <w:p>
            <w:pPr>
              <w:spacing w:after="20"/>
              <w:ind w:left="20"/>
              <w:jc w:val="both"/>
            </w:pPr>
            <w:r>
              <w:rPr>
                <w:rFonts w:ascii="Times New Roman"/>
                <w:b w:val="false"/>
                <w:i w:val="false"/>
                <w:color w:val="000000"/>
                <w:sz w:val="20"/>
              </w:rPr>
              <w:t>
Қарабаев Болат Ерменбайұлы</w:t>
            </w:r>
          </w:p>
          <w:p>
            <w:pPr>
              <w:spacing w:after="20"/>
              <w:ind w:left="20"/>
              <w:jc w:val="both"/>
            </w:pPr>
            <w:r>
              <w:rPr>
                <w:rFonts w:ascii="Times New Roman"/>
                <w:b w:val="false"/>
                <w:i w:val="false"/>
                <w:color w:val="000000"/>
                <w:sz w:val="20"/>
              </w:rPr>
              <w:t>
Шымкент қапасы Әл-Фараби аудандық</w:t>
            </w:r>
          </w:p>
          <w:p>
            <w:pPr>
              <w:spacing w:after="20"/>
              <w:ind w:left="20"/>
              <w:jc w:val="both"/>
            </w:pPr>
            <w:r>
              <w:rPr>
                <w:rFonts w:ascii="Times New Roman"/>
                <w:b w:val="false"/>
                <w:i w:val="false"/>
                <w:color w:val="000000"/>
                <w:sz w:val="20"/>
              </w:rPr>
              <w:t>
сотының судьясы қызметінен босатыла отырып;</w:t>
            </w:r>
          </w:p>
          <w:p>
            <w:pPr>
              <w:spacing w:after="20"/>
              <w:ind w:left="20"/>
              <w:jc w:val="both"/>
            </w:pPr>
            <w:r>
              <w:rPr>
                <w:rFonts w:ascii="Times New Roman"/>
                <w:b w:val="false"/>
                <w:i w:val="false"/>
                <w:color w:val="000000"/>
                <w:sz w:val="20"/>
              </w:rPr>
              <w:t>
Қасенова Арна Арынқызы</w:t>
            </w:r>
          </w:p>
          <w:p>
            <w:pPr>
              <w:spacing w:after="20"/>
              <w:ind w:left="20"/>
              <w:jc w:val="both"/>
            </w:pPr>
            <w:r>
              <w:rPr>
                <w:rFonts w:ascii="Times New Roman"/>
                <w:b w:val="false"/>
                <w:i w:val="false"/>
                <w:color w:val="000000"/>
                <w:sz w:val="20"/>
              </w:rPr>
              <w:t>
Шымкент қаласы Абай аудандық сотының</w:t>
            </w:r>
          </w:p>
          <w:p>
            <w:pPr>
              <w:spacing w:after="20"/>
              <w:ind w:left="20"/>
              <w:jc w:val="both"/>
            </w:pPr>
            <w:r>
              <w:rPr>
                <w:rFonts w:ascii="Times New Roman"/>
                <w:b w:val="false"/>
                <w:i w:val="false"/>
                <w:color w:val="000000"/>
                <w:sz w:val="20"/>
              </w:rPr>
              <w:t>
судьясы қызметінен босатыла отырып;</w:t>
            </w:r>
          </w:p>
          <w:p>
            <w:pPr>
              <w:spacing w:after="20"/>
              <w:ind w:left="20"/>
              <w:jc w:val="both"/>
            </w:pPr>
            <w:r>
              <w:rPr>
                <w:rFonts w:ascii="Times New Roman"/>
                <w:b w:val="false"/>
                <w:i w:val="false"/>
                <w:color w:val="000000"/>
                <w:sz w:val="20"/>
              </w:rPr>
              <w:t>
Қүдайбергенова Мейрамкүл Жақсылыққызы</w:t>
            </w:r>
          </w:p>
          <w:p>
            <w:pPr>
              <w:spacing w:after="20"/>
              <w:ind w:left="20"/>
              <w:jc w:val="both"/>
            </w:pPr>
            <w:r>
              <w:rPr>
                <w:rFonts w:ascii="Times New Roman"/>
                <w:b w:val="false"/>
                <w:i w:val="false"/>
                <w:color w:val="000000"/>
                <w:sz w:val="20"/>
              </w:rPr>
              <w:t>
Шымкент қаласы Абай аудандық сотының</w:t>
            </w:r>
          </w:p>
          <w:p>
            <w:pPr>
              <w:spacing w:after="20"/>
              <w:ind w:left="20"/>
              <w:jc w:val="both"/>
            </w:pPr>
            <w:r>
              <w:rPr>
                <w:rFonts w:ascii="Times New Roman"/>
                <w:b w:val="false"/>
                <w:i w:val="false"/>
                <w:color w:val="000000"/>
                <w:sz w:val="20"/>
              </w:rPr>
              <w:t>
судьясы қызметінен босатыла отырып;</w:t>
            </w:r>
          </w:p>
          <w:p>
            <w:pPr>
              <w:spacing w:after="20"/>
              <w:ind w:left="20"/>
              <w:jc w:val="both"/>
            </w:pPr>
            <w:r>
              <w:rPr>
                <w:rFonts w:ascii="Times New Roman"/>
                <w:b w:val="false"/>
                <w:i w:val="false"/>
                <w:color w:val="000000"/>
                <w:sz w:val="20"/>
              </w:rPr>
              <w:t>
Мұратбекұлы Дидар</w:t>
            </w:r>
          </w:p>
          <w:p>
            <w:pPr>
              <w:spacing w:after="20"/>
              <w:ind w:left="20"/>
              <w:jc w:val="both"/>
            </w:pPr>
            <w:r>
              <w:rPr>
                <w:rFonts w:ascii="Times New Roman"/>
                <w:b w:val="false"/>
                <w:i w:val="false"/>
                <w:color w:val="000000"/>
                <w:sz w:val="20"/>
              </w:rPr>
              <w:t>
Шымкент қаласы Абай аудандық сотының</w:t>
            </w:r>
          </w:p>
          <w:p>
            <w:pPr>
              <w:spacing w:after="20"/>
              <w:ind w:left="20"/>
              <w:jc w:val="both"/>
            </w:pPr>
            <w:r>
              <w:rPr>
                <w:rFonts w:ascii="Times New Roman"/>
                <w:b w:val="false"/>
                <w:i w:val="false"/>
                <w:color w:val="000000"/>
                <w:sz w:val="20"/>
              </w:rPr>
              <w:t>
төрағасы қызметінен босатыла отырып;</w:t>
            </w:r>
          </w:p>
          <w:p>
            <w:pPr>
              <w:spacing w:after="20"/>
              <w:ind w:left="20"/>
              <w:jc w:val="both"/>
            </w:pPr>
            <w:r>
              <w:rPr>
                <w:rFonts w:ascii="Times New Roman"/>
                <w:b w:val="false"/>
                <w:i w:val="false"/>
                <w:color w:val="000000"/>
                <w:sz w:val="20"/>
              </w:rPr>
              <w:t>
Нұрбекова Света Анарбайқызы</w:t>
            </w:r>
          </w:p>
          <w:p>
            <w:pPr>
              <w:spacing w:after="20"/>
              <w:ind w:left="20"/>
              <w:jc w:val="both"/>
            </w:pPr>
            <w:r>
              <w:rPr>
                <w:rFonts w:ascii="Times New Roman"/>
                <w:b w:val="false"/>
                <w:i w:val="false"/>
                <w:color w:val="000000"/>
                <w:sz w:val="20"/>
              </w:rPr>
              <w:t>
Шымкент қаласы Еңбекші аудандық</w:t>
            </w:r>
          </w:p>
          <w:p>
            <w:pPr>
              <w:spacing w:after="20"/>
              <w:ind w:left="20"/>
              <w:jc w:val="both"/>
            </w:pPr>
            <w:r>
              <w:rPr>
                <w:rFonts w:ascii="Times New Roman"/>
                <w:b w:val="false"/>
                <w:i w:val="false"/>
                <w:color w:val="000000"/>
                <w:sz w:val="20"/>
              </w:rPr>
              <w:t>
сотының судьясы қызметінен босатыла</w:t>
            </w:r>
          </w:p>
          <w:p>
            <w:pPr>
              <w:spacing w:after="20"/>
              <w:ind w:left="20"/>
              <w:jc w:val="both"/>
            </w:pPr>
            <w:r>
              <w:rPr>
                <w:rFonts w:ascii="Times New Roman"/>
                <w:b w:val="false"/>
                <w:i w:val="false"/>
                <w:color w:val="000000"/>
                <w:sz w:val="20"/>
              </w:rPr>
              <w:t>
отырып;</w:t>
            </w:r>
          </w:p>
          <w:p>
            <w:pPr>
              <w:spacing w:after="20"/>
              <w:ind w:left="20"/>
              <w:jc w:val="both"/>
            </w:pPr>
            <w:r>
              <w:rPr>
                <w:rFonts w:ascii="Times New Roman"/>
                <w:b w:val="false"/>
                <w:i w:val="false"/>
                <w:color w:val="000000"/>
                <w:sz w:val="20"/>
              </w:rPr>
              <w:t>
Нұрманбетова Айсара Пернешқызы</w:t>
            </w:r>
          </w:p>
          <w:p>
            <w:pPr>
              <w:spacing w:after="20"/>
              <w:ind w:left="20"/>
              <w:jc w:val="both"/>
            </w:pPr>
            <w:r>
              <w:rPr>
                <w:rFonts w:ascii="Times New Roman"/>
                <w:b w:val="false"/>
                <w:i w:val="false"/>
                <w:color w:val="000000"/>
                <w:sz w:val="20"/>
              </w:rPr>
              <w:t>
Шымкент қаласы Әл-Фараби аудандық</w:t>
            </w:r>
          </w:p>
          <w:p>
            <w:pPr>
              <w:spacing w:after="20"/>
              <w:ind w:left="20"/>
              <w:jc w:val="both"/>
            </w:pPr>
            <w:r>
              <w:rPr>
                <w:rFonts w:ascii="Times New Roman"/>
                <w:b w:val="false"/>
                <w:i w:val="false"/>
                <w:color w:val="000000"/>
                <w:sz w:val="20"/>
              </w:rPr>
              <w:t>
сотының судьясы қызметінен босатыла отырып;</w:t>
            </w:r>
          </w:p>
          <w:p>
            <w:pPr>
              <w:spacing w:after="20"/>
              <w:ind w:left="20"/>
              <w:jc w:val="both"/>
            </w:pPr>
            <w:r>
              <w:rPr>
                <w:rFonts w:ascii="Times New Roman"/>
                <w:b w:val="false"/>
                <w:i w:val="false"/>
                <w:color w:val="000000"/>
                <w:sz w:val="20"/>
              </w:rPr>
              <w:t>
Омарова Әйгерім Зұлқайнарқызы</w:t>
            </w:r>
          </w:p>
          <w:p>
            <w:pPr>
              <w:spacing w:after="20"/>
              <w:ind w:left="20"/>
              <w:jc w:val="both"/>
            </w:pPr>
            <w:r>
              <w:rPr>
                <w:rFonts w:ascii="Times New Roman"/>
                <w:b w:val="false"/>
                <w:i w:val="false"/>
                <w:color w:val="000000"/>
                <w:sz w:val="20"/>
              </w:rPr>
              <w:t>
Шымкент қаласы Абай аудандық сотының</w:t>
            </w:r>
          </w:p>
          <w:p>
            <w:pPr>
              <w:spacing w:after="20"/>
              <w:ind w:left="20"/>
              <w:jc w:val="both"/>
            </w:pPr>
            <w:r>
              <w:rPr>
                <w:rFonts w:ascii="Times New Roman"/>
                <w:b w:val="false"/>
                <w:i w:val="false"/>
                <w:color w:val="000000"/>
                <w:sz w:val="20"/>
              </w:rPr>
              <w:t>
судьясы қызметінен босатыла отырып;</w:t>
            </w:r>
          </w:p>
          <w:p>
            <w:pPr>
              <w:spacing w:after="20"/>
              <w:ind w:left="20"/>
              <w:jc w:val="both"/>
            </w:pPr>
            <w:r>
              <w:rPr>
                <w:rFonts w:ascii="Times New Roman"/>
                <w:b w:val="false"/>
                <w:i w:val="false"/>
                <w:color w:val="000000"/>
                <w:sz w:val="20"/>
              </w:rPr>
              <w:t>
Отарбаев Еркін Бостанбекұлы</w:t>
            </w:r>
          </w:p>
          <w:p>
            <w:pPr>
              <w:spacing w:after="20"/>
              <w:ind w:left="20"/>
              <w:jc w:val="both"/>
            </w:pPr>
            <w:r>
              <w:rPr>
                <w:rFonts w:ascii="Times New Roman"/>
                <w:b w:val="false"/>
                <w:i w:val="false"/>
                <w:color w:val="000000"/>
                <w:sz w:val="20"/>
              </w:rPr>
              <w:t>
Шымкент қаласы Еңбекші аудандық</w:t>
            </w:r>
          </w:p>
          <w:p>
            <w:pPr>
              <w:spacing w:after="20"/>
              <w:ind w:left="20"/>
              <w:jc w:val="both"/>
            </w:pPr>
            <w:r>
              <w:rPr>
                <w:rFonts w:ascii="Times New Roman"/>
                <w:b w:val="false"/>
                <w:i w:val="false"/>
                <w:color w:val="000000"/>
                <w:sz w:val="20"/>
              </w:rPr>
              <w:t>
сотының судьясы қызметінен босатыла отырып;</w:t>
            </w:r>
          </w:p>
          <w:p>
            <w:pPr>
              <w:spacing w:after="20"/>
              <w:ind w:left="20"/>
              <w:jc w:val="both"/>
            </w:pPr>
            <w:r>
              <w:rPr>
                <w:rFonts w:ascii="Times New Roman"/>
                <w:b w:val="false"/>
                <w:i w:val="false"/>
                <w:color w:val="000000"/>
                <w:sz w:val="20"/>
              </w:rPr>
              <w:t>
Рахметуллина Гүлсара</w:t>
            </w:r>
          </w:p>
          <w:p>
            <w:pPr>
              <w:spacing w:after="20"/>
              <w:ind w:left="20"/>
              <w:jc w:val="both"/>
            </w:pPr>
            <w:r>
              <w:rPr>
                <w:rFonts w:ascii="Times New Roman"/>
                <w:b w:val="false"/>
                <w:i w:val="false"/>
                <w:color w:val="000000"/>
                <w:sz w:val="20"/>
              </w:rPr>
              <w:t>
Шымкент қаласы Әл-Фараби аудандық</w:t>
            </w:r>
          </w:p>
          <w:p>
            <w:pPr>
              <w:spacing w:after="20"/>
              <w:ind w:left="20"/>
              <w:jc w:val="both"/>
            </w:pPr>
            <w:r>
              <w:rPr>
                <w:rFonts w:ascii="Times New Roman"/>
                <w:b w:val="false"/>
                <w:i w:val="false"/>
                <w:color w:val="000000"/>
                <w:sz w:val="20"/>
              </w:rPr>
              <w:t>
сотының судьясы қызметінен босатыла отырып;</w:t>
            </w:r>
          </w:p>
          <w:p>
            <w:pPr>
              <w:spacing w:after="20"/>
              <w:ind w:left="20"/>
              <w:jc w:val="both"/>
            </w:pPr>
            <w:r>
              <w:rPr>
                <w:rFonts w:ascii="Times New Roman"/>
                <w:b w:val="false"/>
                <w:i w:val="false"/>
                <w:color w:val="000000"/>
                <w:sz w:val="20"/>
              </w:rPr>
              <w:t>
Рахымбаева Гүлмира Диханқызы</w:t>
            </w:r>
          </w:p>
          <w:p>
            <w:pPr>
              <w:spacing w:after="20"/>
              <w:ind w:left="20"/>
              <w:jc w:val="both"/>
            </w:pPr>
            <w:r>
              <w:rPr>
                <w:rFonts w:ascii="Times New Roman"/>
                <w:b w:val="false"/>
                <w:i w:val="false"/>
                <w:color w:val="000000"/>
                <w:sz w:val="20"/>
              </w:rPr>
              <w:t>
Шымкент қаласы Қаратау аудандық</w:t>
            </w:r>
          </w:p>
          <w:p>
            <w:pPr>
              <w:spacing w:after="20"/>
              <w:ind w:left="20"/>
              <w:jc w:val="both"/>
            </w:pPr>
            <w:r>
              <w:rPr>
                <w:rFonts w:ascii="Times New Roman"/>
                <w:b w:val="false"/>
                <w:i w:val="false"/>
                <w:color w:val="000000"/>
                <w:sz w:val="20"/>
              </w:rPr>
              <w:t>
сотының судьясы қызметінен босатыла отырып;</w:t>
            </w:r>
          </w:p>
          <w:p>
            <w:pPr>
              <w:spacing w:after="20"/>
              <w:ind w:left="20"/>
              <w:jc w:val="both"/>
            </w:pPr>
            <w:r>
              <w:rPr>
                <w:rFonts w:ascii="Times New Roman"/>
                <w:b w:val="false"/>
                <w:i w:val="false"/>
                <w:color w:val="000000"/>
                <w:sz w:val="20"/>
              </w:rPr>
              <w:t>
Сафарбаева Перизат Кенжебайқызы</w:t>
            </w:r>
          </w:p>
          <w:p>
            <w:pPr>
              <w:spacing w:after="20"/>
              <w:ind w:left="20"/>
              <w:jc w:val="both"/>
            </w:pPr>
            <w:r>
              <w:rPr>
                <w:rFonts w:ascii="Times New Roman"/>
                <w:b w:val="false"/>
                <w:i w:val="false"/>
                <w:color w:val="000000"/>
                <w:sz w:val="20"/>
              </w:rPr>
              <w:t>
Шымкент қаласы Әл-Фараби аудандық</w:t>
            </w:r>
          </w:p>
          <w:p>
            <w:pPr>
              <w:spacing w:after="20"/>
              <w:ind w:left="20"/>
              <w:jc w:val="both"/>
            </w:pPr>
            <w:r>
              <w:rPr>
                <w:rFonts w:ascii="Times New Roman"/>
                <w:b w:val="false"/>
                <w:i w:val="false"/>
                <w:color w:val="000000"/>
                <w:sz w:val="20"/>
              </w:rPr>
              <w:t>
сотының судьясы қызметінен босатыла отырып;</w:t>
            </w:r>
          </w:p>
          <w:p>
            <w:pPr>
              <w:spacing w:after="20"/>
              <w:ind w:left="20"/>
              <w:jc w:val="both"/>
            </w:pPr>
            <w:r>
              <w:rPr>
                <w:rFonts w:ascii="Times New Roman"/>
                <w:b w:val="false"/>
                <w:i w:val="false"/>
                <w:color w:val="000000"/>
                <w:sz w:val="20"/>
              </w:rPr>
              <w:t>
Тасқұлов Азамат Ибрагимұлы</w:t>
            </w:r>
          </w:p>
          <w:p>
            <w:pPr>
              <w:spacing w:after="20"/>
              <w:ind w:left="20"/>
              <w:jc w:val="both"/>
            </w:pPr>
            <w:r>
              <w:rPr>
                <w:rFonts w:ascii="Times New Roman"/>
                <w:b w:val="false"/>
                <w:i w:val="false"/>
                <w:color w:val="000000"/>
                <w:sz w:val="20"/>
              </w:rPr>
              <w:t>
Шымкент қаласы Қаратау аудандық сотының судьясы қызметінен босатыла отырып;</w:t>
            </w:r>
          </w:p>
          <w:p>
            <w:pPr>
              <w:spacing w:after="20"/>
              <w:ind w:left="20"/>
              <w:jc w:val="both"/>
            </w:pPr>
            <w:r>
              <w:rPr>
                <w:rFonts w:ascii="Times New Roman"/>
                <w:b w:val="false"/>
                <w:i w:val="false"/>
                <w:color w:val="000000"/>
                <w:sz w:val="20"/>
              </w:rPr>
              <w:t>
Тиметов Мырзахан Жорақұлы</w:t>
            </w:r>
          </w:p>
          <w:p>
            <w:pPr>
              <w:spacing w:after="20"/>
              <w:ind w:left="20"/>
              <w:jc w:val="both"/>
            </w:pPr>
            <w:r>
              <w:rPr>
                <w:rFonts w:ascii="Times New Roman"/>
                <w:b w:val="false"/>
                <w:i w:val="false"/>
                <w:color w:val="000000"/>
                <w:sz w:val="20"/>
              </w:rPr>
              <w:t>
Шымкент қаласы Абай аудандық сотының</w:t>
            </w:r>
          </w:p>
          <w:p>
            <w:pPr>
              <w:spacing w:after="20"/>
              <w:ind w:left="20"/>
              <w:jc w:val="both"/>
            </w:pPr>
            <w:r>
              <w:rPr>
                <w:rFonts w:ascii="Times New Roman"/>
                <w:b w:val="false"/>
                <w:i w:val="false"/>
                <w:color w:val="000000"/>
                <w:sz w:val="20"/>
              </w:rPr>
              <w:t>
судьясы қызметінен босатыла отырып;</w:t>
            </w:r>
          </w:p>
          <w:p>
            <w:pPr>
              <w:spacing w:after="20"/>
              <w:ind w:left="20"/>
              <w:jc w:val="both"/>
            </w:pPr>
            <w:r>
              <w:rPr>
                <w:rFonts w:ascii="Times New Roman"/>
                <w:b w:val="false"/>
                <w:i w:val="false"/>
                <w:color w:val="000000"/>
                <w:sz w:val="20"/>
              </w:rPr>
              <w:t>
Шертаева Майя Ілиясханқызы</w:t>
            </w:r>
          </w:p>
          <w:p>
            <w:pPr>
              <w:spacing w:after="20"/>
              <w:ind w:left="20"/>
              <w:jc w:val="both"/>
            </w:pPr>
            <w:r>
              <w:rPr>
                <w:rFonts w:ascii="Times New Roman"/>
                <w:b w:val="false"/>
                <w:i w:val="false"/>
                <w:color w:val="000000"/>
                <w:sz w:val="20"/>
              </w:rPr>
              <w:t>
Шымкент қаласы Еңбекші аудандық</w:t>
            </w:r>
          </w:p>
          <w:p>
            <w:pPr>
              <w:spacing w:after="20"/>
              <w:ind w:left="20"/>
              <w:jc w:val="both"/>
            </w:pPr>
            <w:r>
              <w:rPr>
                <w:rFonts w:ascii="Times New Roman"/>
                <w:b w:val="false"/>
                <w:i w:val="false"/>
                <w:color w:val="000000"/>
                <w:sz w:val="20"/>
              </w:rPr>
              <w:t>
сотының судьясы қызметінен босатыла отырып;</w:t>
            </w:r>
          </w:p>
          <w:p>
            <w:pPr>
              <w:spacing w:after="20"/>
              <w:ind w:left="20"/>
              <w:jc w:val="both"/>
            </w:pPr>
            <w:r>
              <w:rPr>
                <w:rFonts w:ascii="Times New Roman"/>
                <w:b w:val="false"/>
                <w:i w:val="false"/>
                <w:color w:val="000000"/>
                <w:sz w:val="20"/>
              </w:rPr>
              <w:t>
Шымырова Айгүл Әбдірахымқызы</w:t>
            </w:r>
          </w:p>
          <w:p>
            <w:pPr>
              <w:spacing w:after="20"/>
              <w:ind w:left="20"/>
              <w:jc w:val="both"/>
            </w:pPr>
            <w:r>
              <w:rPr>
                <w:rFonts w:ascii="Times New Roman"/>
                <w:b w:val="false"/>
                <w:i w:val="false"/>
                <w:color w:val="000000"/>
                <w:sz w:val="20"/>
              </w:rPr>
              <w:t>
Шымкент қаласы Абай аудандық сотының</w:t>
            </w:r>
          </w:p>
          <w:p>
            <w:pPr>
              <w:spacing w:after="20"/>
              <w:ind w:left="20"/>
              <w:jc w:val="both"/>
            </w:pPr>
            <w:r>
              <w:rPr>
                <w:rFonts w:ascii="Times New Roman"/>
                <w:b w:val="false"/>
                <w:i w:val="false"/>
                <w:color w:val="000000"/>
                <w:sz w:val="20"/>
              </w:rPr>
              <w:t>
судьясы қызметінен босатыла отырып;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 жөніндегі ауданаралық сотқа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Әбдірасылов Мадияр Зүлпықарұлы</w:t>
            </w:r>
          </w:p>
          <w:p>
            <w:pPr>
              <w:spacing w:after="20"/>
              <w:ind w:left="20"/>
              <w:jc w:val="both"/>
            </w:pPr>
            <w:r>
              <w:rPr>
                <w:rFonts w:ascii="Times New Roman"/>
                <w:b w:val="false"/>
                <w:i w:val="false"/>
                <w:color w:val="000000"/>
                <w:sz w:val="20"/>
              </w:rPr>
              <w:t>
Шымкент қаласы Әл-Фараби аудандық</w:t>
            </w:r>
          </w:p>
          <w:p>
            <w:pPr>
              <w:spacing w:after="20"/>
              <w:ind w:left="20"/>
              <w:jc w:val="both"/>
            </w:pPr>
            <w:r>
              <w:rPr>
                <w:rFonts w:ascii="Times New Roman"/>
                <w:b w:val="false"/>
                <w:i w:val="false"/>
                <w:color w:val="000000"/>
                <w:sz w:val="20"/>
              </w:rPr>
              <w:t>
сотының судьясы қызметінен босатыла отырып;</w:t>
            </w:r>
          </w:p>
          <w:p>
            <w:pPr>
              <w:spacing w:after="20"/>
              <w:ind w:left="20"/>
              <w:jc w:val="both"/>
            </w:pPr>
            <w:r>
              <w:rPr>
                <w:rFonts w:ascii="Times New Roman"/>
                <w:b w:val="false"/>
                <w:i w:val="false"/>
                <w:color w:val="000000"/>
                <w:sz w:val="20"/>
              </w:rPr>
              <w:t>
Байарыстан Ғани Доғдырбайұлы</w:t>
            </w:r>
          </w:p>
          <w:p>
            <w:pPr>
              <w:spacing w:after="20"/>
              <w:ind w:left="20"/>
              <w:jc w:val="both"/>
            </w:pPr>
            <w:r>
              <w:rPr>
                <w:rFonts w:ascii="Times New Roman"/>
                <w:b w:val="false"/>
                <w:i w:val="false"/>
                <w:color w:val="000000"/>
                <w:sz w:val="20"/>
              </w:rPr>
              <w:t>
Шымкент қаласы Әл-Фараби аудандық</w:t>
            </w:r>
          </w:p>
          <w:p>
            <w:pPr>
              <w:spacing w:after="20"/>
              <w:ind w:left="20"/>
              <w:jc w:val="both"/>
            </w:pPr>
            <w:r>
              <w:rPr>
                <w:rFonts w:ascii="Times New Roman"/>
                <w:b w:val="false"/>
                <w:i w:val="false"/>
                <w:color w:val="000000"/>
                <w:sz w:val="20"/>
              </w:rPr>
              <w:t>
сотының судьясы қызметінен босатыла отырып;</w:t>
            </w:r>
          </w:p>
          <w:p>
            <w:pPr>
              <w:spacing w:after="20"/>
              <w:ind w:left="20"/>
              <w:jc w:val="both"/>
            </w:pPr>
            <w:r>
              <w:rPr>
                <w:rFonts w:ascii="Times New Roman"/>
                <w:b w:val="false"/>
                <w:i w:val="false"/>
                <w:color w:val="000000"/>
                <w:sz w:val="20"/>
              </w:rPr>
              <w:t>
Білтебай Алтын Жүзжасарқызы</w:t>
            </w:r>
          </w:p>
          <w:p>
            <w:pPr>
              <w:spacing w:after="20"/>
              <w:ind w:left="20"/>
              <w:jc w:val="both"/>
            </w:pPr>
            <w:r>
              <w:rPr>
                <w:rFonts w:ascii="Times New Roman"/>
                <w:b w:val="false"/>
                <w:i w:val="false"/>
                <w:color w:val="000000"/>
                <w:sz w:val="20"/>
              </w:rPr>
              <w:t>
Шымкент қаласы Еңбекші аудандық</w:t>
            </w:r>
          </w:p>
          <w:p>
            <w:pPr>
              <w:spacing w:after="20"/>
              <w:ind w:left="20"/>
              <w:jc w:val="both"/>
            </w:pPr>
            <w:r>
              <w:rPr>
                <w:rFonts w:ascii="Times New Roman"/>
                <w:b w:val="false"/>
                <w:i w:val="false"/>
                <w:color w:val="000000"/>
                <w:sz w:val="20"/>
              </w:rPr>
              <w:t>
сотының судьясы қызметінен босатыла отырып;</w:t>
            </w:r>
          </w:p>
          <w:p>
            <w:pPr>
              <w:spacing w:after="20"/>
              <w:ind w:left="20"/>
              <w:jc w:val="both"/>
            </w:pPr>
            <w:r>
              <w:rPr>
                <w:rFonts w:ascii="Times New Roman"/>
                <w:b w:val="false"/>
                <w:i w:val="false"/>
                <w:color w:val="000000"/>
                <w:sz w:val="20"/>
              </w:rPr>
              <w:t>
Жақсылықов Сырым Сәбитұлы</w:t>
            </w:r>
          </w:p>
          <w:p>
            <w:pPr>
              <w:spacing w:after="20"/>
              <w:ind w:left="20"/>
              <w:jc w:val="both"/>
            </w:pPr>
            <w:r>
              <w:rPr>
                <w:rFonts w:ascii="Times New Roman"/>
                <w:b w:val="false"/>
                <w:i w:val="false"/>
                <w:color w:val="000000"/>
                <w:sz w:val="20"/>
              </w:rPr>
              <w:t>
Шымкент қаласы Қаратау аудандық</w:t>
            </w:r>
          </w:p>
          <w:p>
            <w:pPr>
              <w:spacing w:after="20"/>
              <w:ind w:left="20"/>
              <w:jc w:val="both"/>
            </w:pPr>
            <w:r>
              <w:rPr>
                <w:rFonts w:ascii="Times New Roman"/>
                <w:b w:val="false"/>
                <w:i w:val="false"/>
                <w:color w:val="000000"/>
                <w:sz w:val="20"/>
              </w:rPr>
              <w:t>
сотының судьясы қызметінен босатыла отырып;</w:t>
            </w:r>
          </w:p>
          <w:p>
            <w:pPr>
              <w:spacing w:after="20"/>
              <w:ind w:left="20"/>
              <w:jc w:val="both"/>
            </w:pPr>
            <w:r>
              <w:rPr>
                <w:rFonts w:ascii="Times New Roman"/>
                <w:b w:val="false"/>
                <w:i w:val="false"/>
                <w:color w:val="000000"/>
                <w:sz w:val="20"/>
              </w:rPr>
              <w:t>
Қахаров Талғат Акрамұлы</w:t>
            </w:r>
          </w:p>
          <w:p>
            <w:pPr>
              <w:spacing w:after="20"/>
              <w:ind w:left="20"/>
              <w:jc w:val="both"/>
            </w:pPr>
            <w:r>
              <w:rPr>
                <w:rFonts w:ascii="Times New Roman"/>
                <w:b w:val="false"/>
                <w:i w:val="false"/>
                <w:color w:val="000000"/>
                <w:sz w:val="20"/>
              </w:rPr>
              <w:t>
Шымкент қаласы Әл-Фараби аудандық</w:t>
            </w:r>
          </w:p>
          <w:p>
            <w:pPr>
              <w:spacing w:after="20"/>
              <w:ind w:left="20"/>
              <w:jc w:val="both"/>
            </w:pPr>
            <w:r>
              <w:rPr>
                <w:rFonts w:ascii="Times New Roman"/>
                <w:b w:val="false"/>
                <w:i w:val="false"/>
                <w:color w:val="000000"/>
                <w:sz w:val="20"/>
              </w:rPr>
              <w:t>
сотының судьясы қызметінен босатыла отырып;</w:t>
            </w:r>
          </w:p>
          <w:p>
            <w:pPr>
              <w:spacing w:after="20"/>
              <w:ind w:left="20"/>
              <w:jc w:val="both"/>
            </w:pPr>
            <w:r>
              <w:rPr>
                <w:rFonts w:ascii="Times New Roman"/>
                <w:b w:val="false"/>
                <w:i w:val="false"/>
                <w:color w:val="000000"/>
                <w:sz w:val="20"/>
              </w:rPr>
              <w:t>
Медеубекова Айжан Ақылбекқызы</w:t>
            </w:r>
          </w:p>
          <w:p>
            <w:pPr>
              <w:spacing w:after="20"/>
              <w:ind w:left="20"/>
              <w:jc w:val="both"/>
            </w:pPr>
            <w:r>
              <w:rPr>
                <w:rFonts w:ascii="Times New Roman"/>
                <w:b w:val="false"/>
                <w:i w:val="false"/>
                <w:color w:val="000000"/>
                <w:sz w:val="20"/>
              </w:rPr>
              <w:t>
Шымкент қаласы Әл-Фараби аудандық</w:t>
            </w:r>
          </w:p>
          <w:p>
            <w:pPr>
              <w:spacing w:after="20"/>
              <w:ind w:left="20"/>
              <w:jc w:val="both"/>
            </w:pPr>
            <w:r>
              <w:rPr>
                <w:rFonts w:ascii="Times New Roman"/>
                <w:b w:val="false"/>
                <w:i w:val="false"/>
                <w:color w:val="000000"/>
                <w:sz w:val="20"/>
              </w:rPr>
              <w:t>
сотының судьясы қызметінен босатыла отырып;</w:t>
            </w:r>
          </w:p>
          <w:p>
            <w:pPr>
              <w:spacing w:after="20"/>
              <w:ind w:left="20"/>
              <w:jc w:val="both"/>
            </w:pPr>
            <w:r>
              <w:rPr>
                <w:rFonts w:ascii="Times New Roman"/>
                <w:b w:val="false"/>
                <w:i w:val="false"/>
                <w:color w:val="000000"/>
                <w:sz w:val="20"/>
              </w:rPr>
              <w:t>
Мүсірәлі Жанат Мүсірәліқызы</w:t>
            </w:r>
          </w:p>
          <w:p>
            <w:pPr>
              <w:spacing w:after="20"/>
              <w:ind w:left="20"/>
              <w:jc w:val="both"/>
            </w:pPr>
            <w:r>
              <w:rPr>
                <w:rFonts w:ascii="Times New Roman"/>
                <w:b w:val="false"/>
                <w:i w:val="false"/>
                <w:color w:val="000000"/>
                <w:sz w:val="20"/>
              </w:rPr>
              <w:t>
Шымкент қаласы Қаратау аудандық</w:t>
            </w:r>
          </w:p>
          <w:p>
            <w:pPr>
              <w:spacing w:after="20"/>
              <w:ind w:left="20"/>
              <w:jc w:val="both"/>
            </w:pPr>
            <w:r>
              <w:rPr>
                <w:rFonts w:ascii="Times New Roman"/>
                <w:b w:val="false"/>
                <w:i w:val="false"/>
                <w:color w:val="000000"/>
                <w:sz w:val="20"/>
              </w:rPr>
              <w:t>
сотының судьясы қызметінен босатыла отырып;</w:t>
            </w:r>
          </w:p>
          <w:p>
            <w:pPr>
              <w:spacing w:after="20"/>
              <w:ind w:left="20"/>
              <w:jc w:val="both"/>
            </w:pPr>
            <w:r>
              <w:rPr>
                <w:rFonts w:ascii="Times New Roman"/>
                <w:b w:val="false"/>
                <w:i w:val="false"/>
                <w:color w:val="000000"/>
                <w:sz w:val="20"/>
              </w:rPr>
              <w:t>
Мыстаев Мақсат Ғанибекұлы</w:t>
            </w:r>
          </w:p>
          <w:p>
            <w:pPr>
              <w:spacing w:after="20"/>
              <w:ind w:left="20"/>
              <w:jc w:val="both"/>
            </w:pPr>
            <w:r>
              <w:rPr>
                <w:rFonts w:ascii="Times New Roman"/>
                <w:b w:val="false"/>
                <w:i w:val="false"/>
                <w:color w:val="000000"/>
                <w:sz w:val="20"/>
              </w:rPr>
              <w:t>
Шымкент қаласы Еңбекші аудандық</w:t>
            </w:r>
          </w:p>
          <w:p>
            <w:pPr>
              <w:spacing w:after="20"/>
              <w:ind w:left="20"/>
              <w:jc w:val="both"/>
            </w:pPr>
            <w:r>
              <w:rPr>
                <w:rFonts w:ascii="Times New Roman"/>
                <w:b w:val="false"/>
                <w:i w:val="false"/>
                <w:color w:val="000000"/>
                <w:sz w:val="20"/>
              </w:rPr>
              <w:t>
сотының судьясы қызметінен босатыла отырып;</w:t>
            </w:r>
          </w:p>
          <w:p>
            <w:pPr>
              <w:spacing w:after="20"/>
              <w:ind w:left="20"/>
              <w:jc w:val="both"/>
            </w:pPr>
            <w:r>
              <w:rPr>
                <w:rFonts w:ascii="Times New Roman"/>
                <w:b w:val="false"/>
                <w:i w:val="false"/>
                <w:color w:val="000000"/>
                <w:sz w:val="20"/>
              </w:rPr>
              <w:t>
Нәлібаев Алпысбай Балғабекұлы</w:t>
            </w:r>
          </w:p>
          <w:p>
            <w:pPr>
              <w:spacing w:after="20"/>
              <w:ind w:left="20"/>
              <w:jc w:val="both"/>
            </w:pPr>
            <w:r>
              <w:rPr>
                <w:rFonts w:ascii="Times New Roman"/>
                <w:b w:val="false"/>
                <w:i w:val="false"/>
                <w:color w:val="000000"/>
                <w:sz w:val="20"/>
              </w:rPr>
              <w:t>
Шымкент қаласы Қаратау аудандық</w:t>
            </w:r>
          </w:p>
          <w:p>
            <w:pPr>
              <w:spacing w:after="20"/>
              <w:ind w:left="20"/>
              <w:jc w:val="both"/>
            </w:pPr>
            <w:r>
              <w:rPr>
                <w:rFonts w:ascii="Times New Roman"/>
                <w:b w:val="false"/>
                <w:i w:val="false"/>
                <w:color w:val="000000"/>
                <w:sz w:val="20"/>
              </w:rPr>
              <w:t>
сотының төрағасы қызметінен босатыла отырып;</w:t>
            </w:r>
          </w:p>
          <w:p>
            <w:pPr>
              <w:spacing w:after="20"/>
              <w:ind w:left="20"/>
              <w:jc w:val="both"/>
            </w:pPr>
            <w:r>
              <w:rPr>
                <w:rFonts w:ascii="Times New Roman"/>
                <w:b w:val="false"/>
                <w:i w:val="false"/>
                <w:color w:val="000000"/>
                <w:sz w:val="20"/>
              </w:rPr>
              <w:t>
Орақбаева Аинель Қадырәлиқызы</w:t>
            </w:r>
          </w:p>
          <w:p>
            <w:pPr>
              <w:spacing w:after="20"/>
              <w:ind w:left="20"/>
              <w:jc w:val="both"/>
            </w:pPr>
            <w:r>
              <w:rPr>
                <w:rFonts w:ascii="Times New Roman"/>
                <w:b w:val="false"/>
                <w:i w:val="false"/>
                <w:color w:val="000000"/>
                <w:sz w:val="20"/>
              </w:rPr>
              <w:t>
Шымкент қаласы Еңбекші аудандық</w:t>
            </w:r>
          </w:p>
          <w:p>
            <w:pPr>
              <w:spacing w:after="20"/>
              <w:ind w:left="20"/>
              <w:jc w:val="both"/>
            </w:pPr>
            <w:r>
              <w:rPr>
                <w:rFonts w:ascii="Times New Roman"/>
                <w:b w:val="false"/>
                <w:i w:val="false"/>
                <w:color w:val="000000"/>
                <w:sz w:val="20"/>
              </w:rPr>
              <w:t>
сотының судьясы қызметінен босатыла отырып;</w:t>
            </w:r>
          </w:p>
          <w:p>
            <w:pPr>
              <w:spacing w:after="20"/>
              <w:ind w:left="20"/>
              <w:jc w:val="both"/>
            </w:pPr>
            <w:r>
              <w:rPr>
                <w:rFonts w:ascii="Times New Roman"/>
                <w:b w:val="false"/>
                <w:i w:val="false"/>
                <w:color w:val="000000"/>
                <w:sz w:val="20"/>
              </w:rPr>
              <w:t>
Рахманберді Ермахан Еркінұлы</w:t>
            </w:r>
          </w:p>
          <w:p>
            <w:pPr>
              <w:spacing w:after="20"/>
              <w:ind w:left="20"/>
              <w:jc w:val="both"/>
            </w:pPr>
            <w:r>
              <w:rPr>
                <w:rFonts w:ascii="Times New Roman"/>
                <w:b w:val="false"/>
                <w:i w:val="false"/>
                <w:color w:val="000000"/>
                <w:sz w:val="20"/>
              </w:rPr>
              <w:t>
Шымкент қаласы Еңбекші аудандық</w:t>
            </w:r>
          </w:p>
          <w:p>
            <w:pPr>
              <w:spacing w:after="20"/>
              <w:ind w:left="20"/>
              <w:jc w:val="both"/>
            </w:pPr>
            <w:r>
              <w:rPr>
                <w:rFonts w:ascii="Times New Roman"/>
                <w:b w:val="false"/>
                <w:i w:val="false"/>
                <w:color w:val="000000"/>
                <w:sz w:val="20"/>
              </w:rPr>
              <w:t>
сотының судьясы қызметінен босатыла отырып;</w:t>
            </w:r>
          </w:p>
          <w:p>
            <w:pPr>
              <w:spacing w:after="20"/>
              <w:ind w:left="20"/>
              <w:jc w:val="both"/>
            </w:pPr>
            <w:r>
              <w:rPr>
                <w:rFonts w:ascii="Times New Roman"/>
                <w:b w:val="false"/>
                <w:i w:val="false"/>
                <w:color w:val="000000"/>
                <w:sz w:val="20"/>
              </w:rPr>
              <w:t>
Саттарова Гүлнұр Кәрімқұлқызы</w:t>
            </w:r>
          </w:p>
          <w:p>
            <w:pPr>
              <w:spacing w:after="20"/>
              <w:ind w:left="20"/>
              <w:jc w:val="both"/>
            </w:pPr>
            <w:r>
              <w:rPr>
                <w:rFonts w:ascii="Times New Roman"/>
                <w:b w:val="false"/>
                <w:i w:val="false"/>
                <w:color w:val="000000"/>
                <w:sz w:val="20"/>
              </w:rPr>
              <w:t>
Шымкент қаласы Абай аудандық сотының</w:t>
            </w:r>
          </w:p>
          <w:p>
            <w:pPr>
              <w:spacing w:after="20"/>
              <w:ind w:left="20"/>
              <w:jc w:val="both"/>
            </w:pPr>
            <w:r>
              <w:rPr>
                <w:rFonts w:ascii="Times New Roman"/>
                <w:b w:val="false"/>
                <w:i w:val="false"/>
                <w:color w:val="000000"/>
                <w:sz w:val="20"/>
              </w:rPr>
              <w:t>
судьясы қызметінен босатыла отырып;</w:t>
            </w:r>
          </w:p>
          <w:p>
            <w:pPr>
              <w:spacing w:after="20"/>
              <w:ind w:left="20"/>
              <w:jc w:val="both"/>
            </w:pPr>
            <w:r>
              <w:rPr>
                <w:rFonts w:ascii="Times New Roman"/>
                <w:b w:val="false"/>
                <w:i w:val="false"/>
                <w:color w:val="000000"/>
                <w:sz w:val="20"/>
              </w:rPr>
              <w:t>
Тоқбергенов Сайдыбаттал Лаулаұлы</w:t>
            </w:r>
          </w:p>
          <w:p>
            <w:pPr>
              <w:spacing w:after="20"/>
              <w:ind w:left="20"/>
              <w:jc w:val="both"/>
            </w:pPr>
            <w:r>
              <w:rPr>
                <w:rFonts w:ascii="Times New Roman"/>
                <w:b w:val="false"/>
                <w:i w:val="false"/>
                <w:color w:val="000000"/>
                <w:sz w:val="20"/>
              </w:rPr>
              <w:t>
Шымкент қаласы Еңбекші аудандық</w:t>
            </w:r>
          </w:p>
          <w:p>
            <w:pPr>
              <w:spacing w:after="20"/>
              <w:ind w:left="20"/>
              <w:jc w:val="both"/>
            </w:pPr>
            <w:r>
              <w:rPr>
                <w:rFonts w:ascii="Times New Roman"/>
                <w:b w:val="false"/>
                <w:i w:val="false"/>
                <w:color w:val="000000"/>
                <w:sz w:val="20"/>
              </w:rPr>
              <w:t>
сотының төрағасы қызметінен босатыла отырып;</w:t>
            </w:r>
          </w:p>
          <w:p>
            <w:pPr>
              <w:spacing w:after="20"/>
              <w:ind w:left="20"/>
              <w:jc w:val="both"/>
            </w:pPr>
            <w:r>
              <w:rPr>
                <w:rFonts w:ascii="Times New Roman"/>
                <w:b w:val="false"/>
                <w:i w:val="false"/>
                <w:color w:val="000000"/>
                <w:sz w:val="20"/>
              </w:rPr>
              <w:t>
Төреханов Сәбит Оңдыбайұлы</w:t>
            </w:r>
          </w:p>
          <w:p>
            <w:pPr>
              <w:spacing w:after="20"/>
              <w:ind w:left="20"/>
              <w:jc w:val="both"/>
            </w:pPr>
            <w:r>
              <w:rPr>
                <w:rFonts w:ascii="Times New Roman"/>
                <w:b w:val="false"/>
                <w:i w:val="false"/>
                <w:color w:val="000000"/>
                <w:sz w:val="20"/>
              </w:rPr>
              <w:t>
Шымкент қаласы Әл-Фараби аудандық</w:t>
            </w:r>
          </w:p>
          <w:p>
            <w:pPr>
              <w:spacing w:after="20"/>
              <w:ind w:left="20"/>
              <w:jc w:val="both"/>
            </w:pPr>
            <w:r>
              <w:rPr>
                <w:rFonts w:ascii="Times New Roman"/>
                <w:b w:val="false"/>
                <w:i w:val="false"/>
                <w:color w:val="000000"/>
                <w:sz w:val="20"/>
              </w:rPr>
              <w:t>
сотының судьясы қызметінен босатыла отырып</w:t>
            </w:r>
          </w:p>
        </w:tc>
      </w:tr>
    </w:tbl>
    <w:p>
      <w:pPr>
        <w:spacing w:after="0"/>
        <w:ind w:left="0"/>
        <w:jc w:val="both"/>
      </w:pPr>
      <w:r>
        <w:rPr>
          <w:rFonts w:ascii="Times New Roman"/>
          <w:b w:val="false"/>
          <w:i w:val="false"/>
          <w:color w:val="000000"/>
          <w:sz w:val="28"/>
        </w:rPr>
        <w:t>
      тағайындалсын.</w:t>
      </w:r>
    </w:p>
    <w:bookmarkStart w:name="z7" w:id="7"/>
    <w:p>
      <w:pPr>
        <w:spacing w:after="0"/>
        <w:ind w:left="0"/>
        <w:jc w:val="both"/>
      </w:pPr>
      <w:r>
        <w:rPr>
          <w:rFonts w:ascii="Times New Roman"/>
          <w:b w:val="false"/>
          <w:i w:val="false"/>
          <w:color w:val="000000"/>
          <w:sz w:val="28"/>
        </w:rPr>
        <w:t>
      4. Атауы өзгертілетін соттардың төрағалары мен судьялары атауы өзгертілген соттардың төрағалары мен судьялары болып есептелсін.</w:t>
      </w:r>
    </w:p>
    <w:bookmarkEnd w:id="7"/>
    <w:bookmarkStart w:name="z8" w:id="8"/>
    <w:p>
      <w:pPr>
        <w:spacing w:after="0"/>
        <w:ind w:left="0"/>
        <w:jc w:val="both"/>
      </w:pPr>
      <w:r>
        <w:rPr>
          <w:rFonts w:ascii="Times New Roman"/>
          <w:b w:val="false"/>
          <w:i w:val="false"/>
          <w:color w:val="000000"/>
          <w:sz w:val="28"/>
        </w:rPr>
        <w:t>
      5. Қазақстан Республикасының Жоғарғы Соты, Қазақстан Республикасының Жоғары Сот Кеңесі осы Жарлықтан туындайтын шараларды қабылдасын.</w:t>
      </w:r>
    </w:p>
    <w:bookmarkEnd w:id="8"/>
    <w:bookmarkStart w:name="z9" w:id="9"/>
    <w:p>
      <w:pPr>
        <w:spacing w:after="0"/>
        <w:ind w:left="0"/>
        <w:jc w:val="both"/>
      </w:pPr>
      <w:r>
        <w:rPr>
          <w:rFonts w:ascii="Times New Roman"/>
          <w:b w:val="false"/>
          <w:i w:val="false"/>
          <w:color w:val="000000"/>
          <w:sz w:val="28"/>
        </w:rPr>
        <w:t>
      6. Осы Жарлық қол қойылған күнінен бастап қолданысқа енгізіледі.</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