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7f52" w14:textId="55a7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А.Ж. Құрманбековті ІІІ дәрежелі "Айбын"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15 мамырдағы № 217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борышын атқаруда көрсеткен батылдығы мен жанқиярлығы үшін Төтенше жағдайлар министрлігінің Алматы қаласы Төтенше жағдайлар департаменті өрт сөндіру және авариялық-құтқару жұмыстары қызметі № 7 өрт сөндіру бөлімінің аға өрт сөндіруші-құтқарушысы Арслан Жолдасбекұлы Құрманбеков ІІІ дәрежелі "Айбын" орденімен наградталсын (марқұм).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