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f44f" w14:textId="e69f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23 мамырдағы № 227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енгізілсін:</w:t>
      </w:r>
    </w:p>
    <w:bookmarkEnd w:id="1"/>
    <w:bookmarkStart w:name="z7" w:id="2"/>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Президентінің 2003 жылғы 28 наурыздағы № 1050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Құқықтық статистика және арнайы есепке алу жөнiндегi комитетi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қызмет бабында пайдалану үшін;</w:t>
      </w:r>
    </w:p>
    <w:bookmarkEnd w:id="4"/>
    <w:bookmarkStart w:name="z10" w:id="5"/>
    <w:p>
      <w:pPr>
        <w:spacing w:after="0"/>
        <w:ind w:left="0"/>
        <w:jc w:val="both"/>
      </w:pPr>
      <w:r>
        <w:rPr>
          <w:rFonts w:ascii="Times New Roman"/>
          <w:b w:val="false"/>
          <w:i w:val="false"/>
          <w:color w:val="000000"/>
          <w:sz w:val="28"/>
        </w:rPr>
        <w:t xml:space="preserve">
      3) "Қазақстан Республикасының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8"/>
        </w:rPr>
        <w:t>Жарлығында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"Прокуратура туралы" 2022 жылғы 5 қарашадағы Қазақстан Республикасы Конституциялық заңының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6"/>
    <w:bookmarkStart w:name="z13"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Бас прокуратурасы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w:t>
      </w:r>
      <w:r>
        <w:rPr>
          <w:rFonts w:ascii="Times New Roman"/>
          <w:b w:val="false"/>
          <w:i w:val="false"/>
          <w:color w:val="000000"/>
          <w:sz w:val="28"/>
        </w:rPr>
        <w:t>құрылымы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"Қазақстан Республикасы Бас прокуратурасының ҚҰРЫЛЫМЫ</w:t>
      </w:r>
    </w:p>
    <w:bookmarkEnd w:id="9"/>
    <w:bookmarkStart w:name="z16" w:id="10"/>
    <w:p>
      <w:pPr>
        <w:spacing w:after="0"/>
        <w:ind w:left="0"/>
        <w:jc w:val="both"/>
      </w:pPr>
      <w:r>
        <w:rPr>
          <w:rFonts w:ascii="Times New Roman"/>
          <w:b w:val="false"/>
          <w:i w:val="false"/>
          <w:color w:val="000000"/>
          <w:sz w:val="28"/>
        </w:rPr>
        <w:t>
      Басшылық</w:t>
      </w:r>
    </w:p>
    <w:bookmarkEnd w:id="10"/>
    <w:bookmarkStart w:name="z17" w:id="11"/>
    <w:p>
      <w:pPr>
        <w:spacing w:after="0"/>
        <w:ind w:left="0"/>
        <w:jc w:val="both"/>
      </w:pPr>
      <w:r>
        <w:rPr>
          <w:rFonts w:ascii="Times New Roman"/>
          <w:b w:val="false"/>
          <w:i w:val="false"/>
          <w:color w:val="000000"/>
          <w:sz w:val="28"/>
        </w:rPr>
        <w:t>
      Аппарат</w:t>
      </w:r>
    </w:p>
    <w:bookmarkEnd w:id="11"/>
    <w:bookmarkStart w:name="z18" w:id="12"/>
    <w:p>
      <w:pPr>
        <w:spacing w:after="0"/>
        <w:ind w:left="0"/>
        <w:jc w:val="both"/>
      </w:pPr>
      <w:r>
        <w:rPr>
          <w:rFonts w:ascii="Times New Roman"/>
          <w:b w:val="false"/>
          <w:i w:val="false"/>
          <w:color w:val="000000"/>
          <w:sz w:val="28"/>
        </w:rPr>
        <w:t>
      Cотқа дейінгі тергеп-тексерудің және қылмыстық қудалаудың заңдылығын қадағалау қызметі</w:t>
      </w:r>
    </w:p>
    <w:bookmarkEnd w:id="12"/>
    <w:bookmarkStart w:name="z19" w:id="13"/>
    <w:p>
      <w:pPr>
        <w:spacing w:after="0"/>
        <w:ind w:left="0"/>
        <w:jc w:val="both"/>
      </w:pPr>
      <w:r>
        <w:rPr>
          <w:rFonts w:ascii="Times New Roman"/>
          <w:b w:val="false"/>
          <w:i w:val="false"/>
          <w:color w:val="000000"/>
          <w:sz w:val="28"/>
        </w:rPr>
        <w:t>
      Заңды күшіне енген үкімдердің заңдылығын және олардың орындалуын қадағалау қызметі</w:t>
      </w:r>
    </w:p>
    <w:bookmarkEnd w:id="13"/>
    <w:bookmarkStart w:name="z20" w:id="14"/>
    <w:p>
      <w:pPr>
        <w:spacing w:after="0"/>
        <w:ind w:left="0"/>
        <w:jc w:val="both"/>
      </w:pPr>
      <w:r>
        <w:rPr>
          <w:rFonts w:ascii="Times New Roman"/>
          <w:b w:val="false"/>
          <w:i w:val="false"/>
          <w:color w:val="000000"/>
          <w:sz w:val="28"/>
        </w:rPr>
        <w:t>
      Қоғамдық мүдделерді қорғау қызметі</w:t>
      </w:r>
    </w:p>
    <w:bookmarkEnd w:id="14"/>
    <w:bookmarkStart w:name="z21" w:id="15"/>
    <w:p>
      <w:pPr>
        <w:spacing w:after="0"/>
        <w:ind w:left="0"/>
        <w:jc w:val="both"/>
      </w:pPr>
      <w:r>
        <w:rPr>
          <w:rFonts w:ascii="Times New Roman"/>
          <w:b w:val="false"/>
          <w:i w:val="false"/>
          <w:color w:val="000000"/>
          <w:sz w:val="28"/>
        </w:rPr>
        <w:t>
      Cотқа дейінгі тергеп-тексеру қызметі</w:t>
      </w:r>
    </w:p>
    <w:bookmarkEnd w:id="15"/>
    <w:bookmarkStart w:name="z22" w:id="16"/>
    <w:p>
      <w:pPr>
        <w:spacing w:after="0"/>
        <w:ind w:left="0"/>
        <w:jc w:val="both"/>
      </w:pPr>
      <w:r>
        <w:rPr>
          <w:rFonts w:ascii="Times New Roman"/>
          <w:b w:val="false"/>
          <w:i w:val="false"/>
          <w:color w:val="000000"/>
          <w:sz w:val="28"/>
        </w:rPr>
        <w:t>
      Халықаралық-құқықтық ынтымақтастық қызметі</w:t>
      </w:r>
    </w:p>
    <w:bookmarkEnd w:id="16"/>
    <w:bookmarkStart w:name="z23" w:id="17"/>
    <w:p>
      <w:pPr>
        <w:spacing w:after="0"/>
        <w:ind w:left="0"/>
        <w:jc w:val="both"/>
      </w:pPr>
      <w:r>
        <w:rPr>
          <w:rFonts w:ascii="Times New Roman"/>
          <w:b w:val="false"/>
          <w:i w:val="false"/>
          <w:color w:val="000000"/>
          <w:sz w:val="28"/>
        </w:rPr>
        <w:t>
      Кадрлық жұмыс департаменті</w:t>
      </w:r>
    </w:p>
    <w:bookmarkEnd w:id="17"/>
    <w:bookmarkStart w:name="z24" w:id="18"/>
    <w:p>
      <w:pPr>
        <w:spacing w:after="0"/>
        <w:ind w:left="0"/>
        <w:jc w:val="both"/>
      </w:pPr>
      <w:r>
        <w:rPr>
          <w:rFonts w:ascii="Times New Roman"/>
          <w:b w:val="false"/>
          <w:i w:val="false"/>
          <w:color w:val="000000"/>
          <w:sz w:val="28"/>
        </w:rPr>
        <w:t>
      Өзіндік қауіпсіздік департаменті</w:t>
      </w:r>
    </w:p>
    <w:bookmarkEnd w:id="18"/>
    <w:bookmarkStart w:name="z25" w:id="19"/>
    <w:p>
      <w:pPr>
        <w:spacing w:after="0"/>
        <w:ind w:left="0"/>
        <w:jc w:val="both"/>
      </w:pPr>
      <w:r>
        <w:rPr>
          <w:rFonts w:ascii="Times New Roman"/>
          <w:b w:val="false"/>
          <w:i w:val="false"/>
          <w:color w:val="000000"/>
          <w:sz w:val="28"/>
        </w:rPr>
        <w:t>
      Стратегиялық даму департаменті</w:t>
      </w:r>
    </w:p>
    <w:bookmarkEnd w:id="19"/>
    <w:bookmarkStart w:name="z26" w:id="20"/>
    <w:p>
      <w:pPr>
        <w:spacing w:after="0"/>
        <w:ind w:left="0"/>
        <w:jc w:val="both"/>
      </w:pPr>
      <w:r>
        <w:rPr>
          <w:rFonts w:ascii="Times New Roman"/>
          <w:b w:val="false"/>
          <w:i w:val="false"/>
          <w:color w:val="000000"/>
          <w:sz w:val="28"/>
        </w:rPr>
        <w:t>
      Жедел-іздестіру, қарсы барлау қызметі мен жасырын тергеу әрекеттерінің заңдылығын қадағалау департаменті</w:t>
      </w:r>
    </w:p>
    <w:bookmarkEnd w:id="20"/>
    <w:bookmarkStart w:name="z27" w:id="21"/>
    <w:p>
      <w:pPr>
        <w:spacing w:after="0"/>
        <w:ind w:left="0"/>
        <w:jc w:val="both"/>
      </w:pPr>
      <w:r>
        <w:rPr>
          <w:rFonts w:ascii="Times New Roman"/>
          <w:b w:val="false"/>
          <w:i w:val="false"/>
          <w:color w:val="000000"/>
          <w:sz w:val="28"/>
        </w:rPr>
        <w:t>
      Норма шығармашылық қызметін үйлестіру департаменті</w:t>
      </w:r>
    </w:p>
    <w:bookmarkEnd w:id="21"/>
    <w:bookmarkStart w:name="z28" w:id="22"/>
    <w:p>
      <w:pPr>
        <w:spacing w:after="0"/>
        <w:ind w:left="0"/>
        <w:jc w:val="both"/>
      </w:pPr>
      <w:r>
        <w:rPr>
          <w:rFonts w:ascii="Times New Roman"/>
          <w:b w:val="false"/>
          <w:i w:val="false"/>
          <w:color w:val="000000"/>
          <w:sz w:val="28"/>
        </w:rPr>
        <w:t>
      Жолданымдармен жұмыс және іс жүргізу департаменті</w:t>
      </w:r>
    </w:p>
    <w:bookmarkEnd w:id="22"/>
    <w:bookmarkStart w:name="z29" w:id="23"/>
    <w:p>
      <w:pPr>
        <w:spacing w:after="0"/>
        <w:ind w:left="0"/>
        <w:jc w:val="both"/>
      </w:pPr>
      <w:r>
        <w:rPr>
          <w:rFonts w:ascii="Times New Roman"/>
          <w:b w:val="false"/>
          <w:i w:val="false"/>
          <w:color w:val="000000"/>
          <w:sz w:val="28"/>
        </w:rPr>
        <w:t>
      Қаржы департаменті</w:t>
      </w:r>
    </w:p>
    <w:bookmarkEnd w:id="23"/>
    <w:bookmarkStart w:name="z30" w:id="24"/>
    <w:p>
      <w:pPr>
        <w:spacing w:after="0"/>
        <w:ind w:left="0"/>
        <w:jc w:val="both"/>
      </w:pPr>
      <w:r>
        <w:rPr>
          <w:rFonts w:ascii="Times New Roman"/>
          <w:b w:val="false"/>
          <w:i w:val="false"/>
          <w:color w:val="000000"/>
          <w:sz w:val="28"/>
        </w:rPr>
        <w:t>
      Мемлекеттік құпияларды қорғау басқармасы</w:t>
      </w:r>
    </w:p>
    <w:bookmarkEnd w:id="24"/>
    <w:bookmarkStart w:name="z31" w:id="25"/>
    <w:p>
      <w:pPr>
        <w:spacing w:after="0"/>
        <w:ind w:left="0"/>
        <w:jc w:val="both"/>
      </w:pPr>
      <w:r>
        <w:rPr>
          <w:rFonts w:ascii="Times New Roman"/>
          <w:b w:val="false"/>
          <w:i w:val="false"/>
          <w:color w:val="000000"/>
          <w:sz w:val="28"/>
        </w:rPr>
        <w:t>
      Ішкі аудит басқармасы</w:t>
      </w:r>
    </w:p>
    <w:bookmarkEnd w:id="25"/>
    <w:bookmarkStart w:name="z32" w:id="26"/>
    <w:p>
      <w:pPr>
        <w:spacing w:after="0"/>
        <w:ind w:left="0"/>
        <w:jc w:val="both"/>
      </w:pPr>
      <w:r>
        <w:rPr>
          <w:rFonts w:ascii="Times New Roman"/>
          <w:b w:val="false"/>
          <w:i w:val="false"/>
          <w:color w:val="000000"/>
          <w:sz w:val="28"/>
        </w:rPr>
        <w:t>
      Ақпараттық қауіпсіздік басқармасы";</w:t>
      </w:r>
    </w:p>
    <w:bookmarkEnd w:id="26"/>
    <w:bookmarkStart w:name="z33" w:id="27"/>
    <w:p>
      <w:pPr>
        <w:spacing w:after="0"/>
        <w:ind w:left="0"/>
        <w:jc w:val="both"/>
      </w:pPr>
      <w:r>
        <w:rPr>
          <w:rFonts w:ascii="Times New Roman"/>
          <w:b w:val="false"/>
          <w:i w:val="false"/>
          <w:color w:val="000000"/>
          <w:sz w:val="28"/>
        </w:rPr>
        <w:t>
      сыныптық шендер берілетін прокуратура органдары жүйесі лауазымдарының, сондай-ақ оларға сәйкес келетін шекті сыныптық шендердің тізбесі ("Қызметтік пайдалану үшін" деген белгісімен) осы Жарлыққа 4-қосымшаға сәйкес жаңа редакцияда жазылсын.</w:t>
      </w:r>
    </w:p>
    <w:bookmarkEnd w:id="27"/>
    <w:bookmarkStart w:name="z34" w:id="28"/>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23 мамырдағы</w:t>
            </w:r>
            <w:r>
              <w:br/>
            </w:r>
            <w:r>
              <w:rPr>
                <w:rFonts w:ascii="Times New Roman"/>
                <w:b w:val="false"/>
                <w:i w:val="false"/>
                <w:color w:val="000000"/>
                <w:sz w:val="20"/>
              </w:rPr>
              <w:t>№ 227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2003 жылғы 28 наурыздағы</w:t>
            </w:r>
            <w:r>
              <w:br/>
            </w:r>
            <w:r>
              <w:rPr>
                <w:rFonts w:ascii="Times New Roman"/>
                <w:b w:val="false"/>
                <w:i w:val="false"/>
                <w:color w:val="000000"/>
                <w:sz w:val="20"/>
              </w:rPr>
              <w:t>№ 1050 Жарлығымен</w:t>
            </w:r>
            <w:r>
              <w:br/>
            </w:r>
            <w:r>
              <w:rPr>
                <w:rFonts w:ascii="Times New Roman"/>
                <w:b w:val="false"/>
                <w:i w:val="false"/>
                <w:color w:val="000000"/>
                <w:sz w:val="20"/>
              </w:rPr>
              <w:t>БЕКІТІЛГЕН</w:t>
            </w:r>
          </w:p>
        </w:tc>
      </w:tr>
    </w:tbl>
    <w:bookmarkStart w:name="z37" w:id="2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жөнiндегi комитетi туралы ЕРЕЖЕ</w:t>
      </w:r>
    </w:p>
    <w:bookmarkEnd w:id="29"/>
    <w:bookmarkStart w:name="z38" w:id="30"/>
    <w:p>
      <w:pPr>
        <w:spacing w:after="0"/>
        <w:ind w:left="0"/>
        <w:jc w:val="left"/>
      </w:pPr>
      <w:r>
        <w:rPr>
          <w:rFonts w:ascii="Times New Roman"/>
          <w:b/>
          <w:i w:val="false"/>
          <w:color w:val="000000"/>
        </w:rPr>
        <w:t xml:space="preserve"> 1-тарау. Жалпы ережелер</w:t>
      </w:r>
    </w:p>
    <w:bookmarkEnd w:id="30"/>
    <w:bookmarkStart w:name="z39" w:id="3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жөнiндегi комитетi (бұдан әрi – Комитет) Қазақстан Республикасы Бас прокуратурасының құзыретi шегiнде мемлекеттік құқықтық статистиканы қалыптастыру және арнайы есепке алуды жүргiзу жөнiндегi мемлекеттiк органның функциялары мен өкiлеттiктерін жүзеге асыратын ведомство болып табылады.</w:t>
      </w:r>
    </w:p>
    <w:bookmarkEnd w:id="31"/>
    <w:bookmarkStart w:name="z40" w:id="32"/>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нормативтiк құқықтық актiлерге, сондай-ақ осы Ережеге сәйкес жүзеге асырады.</w:t>
      </w:r>
    </w:p>
    <w:bookmarkEnd w:id="32"/>
    <w:bookmarkStart w:name="z41" w:id="33"/>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33"/>
    <w:bookmarkStart w:name="z42" w:id="34"/>
    <w:p>
      <w:pPr>
        <w:spacing w:after="0"/>
        <w:ind w:left="0"/>
        <w:jc w:val="both"/>
      </w:pPr>
      <w:r>
        <w:rPr>
          <w:rFonts w:ascii="Times New Roman"/>
          <w:b w:val="false"/>
          <w:i w:val="false"/>
          <w:color w:val="000000"/>
          <w:sz w:val="28"/>
        </w:rPr>
        <w:t>
      4. Комитет азаматтық-құқықтық қатынастарға өз атынан түceді.</w:t>
      </w:r>
    </w:p>
    <w:bookmarkEnd w:id="34"/>
    <w:bookmarkStart w:name="z43" w:id="35"/>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35"/>
    <w:bookmarkStart w:name="z44" w:id="36"/>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5" w:id="3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7"/>
    <w:bookmarkStart w:name="z46" w:id="38"/>
    <w:p>
      <w:pPr>
        <w:spacing w:after="0"/>
        <w:ind w:left="0"/>
        <w:jc w:val="both"/>
      </w:pPr>
      <w:r>
        <w:rPr>
          <w:rFonts w:ascii="Times New Roman"/>
          <w:b w:val="false"/>
          <w:i w:val="false"/>
          <w:color w:val="000000"/>
          <w:sz w:val="28"/>
        </w:rPr>
        <w:t>
      8. Заңды тұлғаның орналасқан жері: 010000, Астана қаласы, Сарыарқа ауданы, Мәскеу көшесі, 34.</w:t>
      </w:r>
    </w:p>
    <w:bookmarkEnd w:id="38"/>
    <w:bookmarkStart w:name="z47" w:id="39"/>
    <w:p>
      <w:pPr>
        <w:spacing w:after="0"/>
        <w:ind w:left="0"/>
        <w:jc w:val="both"/>
      </w:pPr>
      <w:r>
        <w:rPr>
          <w:rFonts w:ascii="Times New Roman"/>
          <w:b w:val="false"/>
          <w:i w:val="false"/>
          <w:color w:val="000000"/>
          <w:sz w:val="28"/>
        </w:rPr>
        <w:t>
      9. Комитеттiң толық атауы – "Қазақстан Республикасы Бас прокуратурасының Құқықтық статистика және арнайы есепке алу жөнiндегi комитетi" мемлекеттiк мекемесi.</w:t>
      </w:r>
    </w:p>
    <w:bookmarkEnd w:id="39"/>
    <w:bookmarkStart w:name="z48" w:id="40"/>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40"/>
    <w:bookmarkStart w:name="z49" w:id="41"/>
    <w:p>
      <w:pPr>
        <w:spacing w:after="0"/>
        <w:ind w:left="0"/>
        <w:jc w:val="both"/>
      </w:pPr>
      <w:r>
        <w:rPr>
          <w:rFonts w:ascii="Times New Roman"/>
          <w:b w:val="false"/>
          <w:i w:val="false"/>
          <w:color w:val="000000"/>
          <w:sz w:val="28"/>
        </w:rPr>
        <w:t>
      11. Комитеттiң қызметін қаржыландыру республикалық бюджеттен жүзеге асырылады.</w:t>
      </w:r>
    </w:p>
    <w:bookmarkEnd w:id="41"/>
    <w:bookmarkStart w:name="z50" w:id="42"/>
    <w:p>
      <w:pPr>
        <w:spacing w:after="0"/>
        <w:ind w:left="0"/>
        <w:jc w:val="both"/>
      </w:pPr>
      <w:r>
        <w:rPr>
          <w:rFonts w:ascii="Times New Roman"/>
          <w:b w:val="false"/>
          <w:i w:val="false"/>
          <w:color w:val="000000"/>
          <w:sz w:val="28"/>
        </w:rPr>
        <w:t xml:space="preserve">
      12. Комитеттiң өкілеттіктері болып табылатын міндеттерді орындау тұрғысынан Комитеттің кәсіпкерлік субъектілерімен шарттық қатынастарға түсуiне тыйым салынады. </w:t>
      </w:r>
    </w:p>
    <w:bookmarkEnd w:id="42"/>
    <w:bookmarkStart w:name="z51" w:id="43"/>
    <w:p>
      <w:pPr>
        <w:spacing w:after="0"/>
        <w:ind w:left="0"/>
        <w:jc w:val="both"/>
      </w:pPr>
      <w:r>
        <w:rPr>
          <w:rFonts w:ascii="Times New Roman"/>
          <w:b w:val="false"/>
          <w:i w:val="false"/>
          <w:color w:val="000000"/>
          <w:sz w:val="28"/>
        </w:rPr>
        <w:t xml:space="preserve">
      Егер Комитетке Қазақстан Республикасының заңнамалық актілерінде кірістер әкелетін қызметті жүзеге асыру құқығы берілсе, онда осындай қызметтен алынған кірістер республикалық бюджетке жіберіледі. </w:t>
      </w:r>
    </w:p>
    <w:bookmarkEnd w:id="43"/>
    <w:bookmarkStart w:name="z52" w:id="44"/>
    <w:p>
      <w:pPr>
        <w:spacing w:after="0"/>
        <w:ind w:left="0"/>
        <w:jc w:val="left"/>
      </w:pPr>
      <w:r>
        <w:rPr>
          <w:rFonts w:ascii="Times New Roman"/>
          <w:b/>
          <w:i w:val="false"/>
          <w:color w:val="000000"/>
        </w:rPr>
        <w:t xml:space="preserve"> 2-тарау. Комитеттің міндеттері, құқықтары мен міндеттіліктері</w:t>
      </w:r>
    </w:p>
    <w:bookmarkEnd w:id="44"/>
    <w:bookmarkStart w:name="z53" w:id="45"/>
    <w:p>
      <w:pPr>
        <w:spacing w:after="0"/>
        <w:ind w:left="0"/>
        <w:jc w:val="both"/>
      </w:pPr>
      <w:r>
        <w:rPr>
          <w:rFonts w:ascii="Times New Roman"/>
          <w:b w:val="false"/>
          <w:i w:val="false"/>
          <w:color w:val="000000"/>
          <w:sz w:val="28"/>
        </w:rPr>
        <w:t>
      13. Міндеттері:</w:t>
      </w:r>
    </w:p>
    <w:bookmarkEnd w:id="45"/>
    <w:bookmarkStart w:name="z54" w:id="46"/>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46"/>
    <w:bookmarkStart w:name="z55" w:id="47"/>
    <w:p>
      <w:pPr>
        <w:spacing w:after="0"/>
        <w:ind w:left="0"/>
        <w:jc w:val="both"/>
      </w:pPr>
      <w:r>
        <w:rPr>
          <w:rFonts w:ascii="Times New Roman"/>
          <w:b w:val="false"/>
          <w:i w:val="false"/>
          <w:color w:val="000000"/>
          <w:sz w:val="28"/>
        </w:rPr>
        <w:t>
      2) мемлекеттiк құқықтық ақпараттық статистикалық жүйенi жетiлдiру және дамыту.</w:t>
      </w:r>
    </w:p>
    <w:bookmarkEnd w:id="47"/>
    <w:bookmarkStart w:name="z56" w:id="48"/>
    <w:p>
      <w:pPr>
        <w:spacing w:after="0"/>
        <w:ind w:left="0"/>
        <w:jc w:val="both"/>
      </w:pPr>
      <w:r>
        <w:rPr>
          <w:rFonts w:ascii="Times New Roman"/>
          <w:b w:val="false"/>
          <w:i w:val="false"/>
          <w:color w:val="000000"/>
          <w:sz w:val="28"/>
        </w:rPr>
        <w:t>
      14. Өкілеттіктері:</w:t>
      </w:r>
    </w:p>
    <w:bookmarkEnd w:id="48"/>
    <w:bookmarkStart w:name="z57" w:id="49"/>
    <w:p>
      <w:pPr>
        <w:spacing w:after="0"/>
        <w:ind w:left="0"/>
        <w:jc w:val="both"/>
      </w:pPr>
      <w:r>
        <w:rPr>
          <w:rFonts w:ascii="Times New Roman"/>
          <w:b w:val="false"/>
          <w:i w:val="false"/>
          <w:color w:val="000000"/>
          <w:sz w:val="28"/>
        </w:rPr>
        <w:t>
      1) құқықтары:</w:t>
      </w:r>
    </w:p>
    <w:bookmarkEnd w:id="49"/>
    <w:bookmarkStart w:name="z58" w:id="50"/>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мемлекеттік құқықтық статистика және арнайы есепке алуды жүргiзу мәселелер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жүргiзу үшiн басқа да ақпаратты өтеусіз алу;</w:t>
      </w:r>
    </w:p>
    <w:bookmarkEnd w:id="50"/>
    <w:bookmarkStart w:name="z59" w:id="51"/>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нормативтік құқықтық актілерінде белгіленген мерзімдерде ұсынуды талап ету;</w:t>
      </w:r>
    </w:p>
    <w:bookmarkEnd w:id="51"/>
    <w:bookmarkStart w:name="z60" w:id="52"/>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тұтастығына, объективтiлiгiне, анықтығына және жеткiлiктілігiне қадағалауды жүзеге асыру;</w:t>
      </w:r>
    </w:p>
    <w:bookmarkEnd w:id="52"/>
    <w:bookmarkStart w:name="z61" w:id="53"/>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bookmarkEnd w:id="53"/>
    <w:bookmarkStart w:name="z62" w:id="54"/>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bookmarkEnd w:id="54"/>
    <w:bookmarkStart w:name="z63" w:id="55"/>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bookmarkEnd w:id="55"/>
    <w:bookmarkStart w:name="z64" w:id="56"/>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bookmarkEnd w:id="56"/>
    <w:bookmarkStart w:name="z65" w:id="57"/>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bookmarkEnd w:id="57"/>
    <w:bookmarkStart w:name="z66" w:id="58"/>
    <w:p>
      <w:pPr>
        <w:spacing w:after="0"/>
        <w:ind w:left="0"/>
        <w:jc w:val="both"/>
      </w:pPr>
      <w:r>
        <w:rPr>
          <w:rFonts w:ascii="Times New Roman"/>
          <w:b w:val="false"/>
          <w:i w:val="false"/>
          <w:color w:val="000000"/>
          <w:sz w:val="28"/>
        </w:rPr>
        <w:t>
      Комитетте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Республикасының заңнамасын бұзушылықтар анықталған жағдайларда, оларды тағайындау туралы актілерді тіркеуден бас тарту;</w:t>
      </w:r>
    </w:p>
    <w:bookmarkEnd w:id="58"/>
    <w:bookmarkStart w:name="z67" w:id="59"/>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End w:id="59"/>
    <w:bookmarkStart w:name="z68" w:id="60"/>
    <w:p>
      <w:pPr>
        <w:spacing w:after="0"/>
        <w:ind w:left="0"/>
        <w:jc w:val="both"/>
      </w:pPr>
      <w:r>
        <w:rPr>
          <w:rFonts w:ascii="Times New Roman"/>
          <w:b w:val="false"/>
          <w:i w:val="false"/>
          <w:color w:val="000000"/>
          <w:sz w:val="28"/>
        </w:rPr>
        <w:t>
      2) міндеттіліктері:</w:t>
      </w:r>
    </w:p>
    <w:bookmarkEnd w:id="60"/>
    <w:bookmarkStart w:name="z69" w:id="61"/>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bookmarkEnd w:id="61"/>
    <w:bookmarkStart w:name="z70" w:id="62"/>
    <w:p>
      <w:pPr>
        <w:spacing w:after="0"/>
        <w:ind w:left="0"/>
        <w:jc w:val="both"/>
      </w:pPr>
      <w:r>
        <w:rPr>
          <w:rFonts w:ascii="Times New Roman"/>
          <w:b w:val="false"/>
          <w:i w:val="false"/>
          <w:color w:val="000000"/>
          <w:sz w:val="28"/>
        </w:rPr>
        <w:t>
      Қазақстан Республикасының нормативтiк құқықтық актiлерiнде белгiленген шекте, көлемде және мерзiмдерде құқықтық статистика және арнайы есепке алу субъектiлерiн құқықтық статистикалық ақпаратпен, арнайы есепке алу мәлiметтерiмен өтеусiз негiзде қамтамасыз ету;</w:t>
      </w:r>
    </w:p>
    <w:bookmarkEnd w:id="62"/>
    <w:bookmarkStart w:name="z71" w:id="63"/>
    <w:p>
      <w:pPr>
        <w:spacing w:after="0"/>
        <w:ind w:left="0"/>
        <w:jc w:val="both"/>
      </w:pPr>
      <w:r>
        <w:rPr>
          <w:rFonts w:ascii="Times New Roman"/>
          <w:b w:val="false"/>
          <w:i w:val="false"/>
          <w:color w:val="000000"/>
          <w:sz w:val="28"/>
        </w:rPr>
        <w:t>
      мемлекеттiк органдарды құқықтық статистикалық ақпаратпен қамтамасыз ету;</w:t>
      </w:r>
    </w:p>
    <w:bookmarkEnd w:id="63"/>
    <w:bookmarkStart w:name="z72" w:id="64"/>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bookmarkEnd w:id="64"/>
    <w:bookmarkStart w:name="z73" w:id="65"/>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bookmarkEnd w:id="65"/>
    <w:bookmarkStart w:name="z74" w:id="66"/>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объектілерi туралы деректердi бүлiнуден немесе жойылудан қорғауды қамтамасыз ету;</w:t>
      </w:r>
    </w:p>
    <w:bookmarkEnd w:id="66"/>
    <w:bookmarkStart w:name="z75" w:id="67"/>
    <w:p>
      <w:pPr>
        <w:spacing w:after="0"/>
        <w:ind w:left="0"/>
        <w:jc w:val="both"/>
      </w:pPr>
      <w:r>
        <w:rPr>
          <w:rFonts w:ascii="Times New Roman"/>
          <w:b w:val="false"/>
          <w:i w:val="false"/>
          <w:color w:val="000000"/>
          <w:sz w:val="28"/>
        </w:rPr>
        <w:t>
      мемлекеттiк құқықтық статистиканы қалыптастыру және арнайы есепке алуды жүргiзу кезiнде адам мен азаматтың, заңды тұлғалар мен мемлекеттiң құқықтары мен заңды мүдделерiн сақтау;</w:t>
      </w:r>
    </w:p>
    <w:bookmarkEnd w:id="67"/>
    <w:bookmarkStart w:name="z76" w:id="68"/>
    <w:p>
      <w:pPr>
        <w:spacing w:after="0"/>
        <w:ind w:left="0"/>
        <w:jc w:val="both"/>
      </w:pPr>
      <w:r>
        <w:rPr>
          <w:rFonts w:ascii="Times New Roman"/>
          <w:b w:val="false"/>
          <w:i w:val="false"/>
          <w:color w:val="000000"/>
          <w:sz w:val="28"/>
        </w:rPr>
        <w:t>
      жүргiзiлетiн құқықтық статистикалық байқаулардың бағдарламасын мемлекеттiк статистикаға басшылықты жүзеге асыратын орталық атқарушы органмен келiсу және бекiту;</w:t>
      </w:r>
    </w:p>
    <w:bookmarkEnd w:id="68"/>
    <w:bookmarkStart w:name="z77" w:id="69"/>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мәліметтерді ұсыну;</w:t>
      </w:r>
    </w:p>
    <w:bookmarkEnd w:id="69"/>
    <w:bookmarkStart w:name="z78" w:id="70"/>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bookmarkEnd w:id="70"/>
    <w:bookmarkStart w:name="z79" w:id="71"/>
    <w:p>
      <w:pPr>
        <w:spacing w:after="0"/>
        <w:ind w:left="0"/>
        <w:jc w:val="both"/>
      </w:pPr>
      <w:r>
        <w:rPr>
          <w:rFonts w:ascii="Times New Roman"/>
          <w:b w:val="false"/>
          <w:i w:val="false"/>
          <w:color w:val="000000"/>
          <w:sz w:val="28"/>
        </w:rPr>
        <w:t>
      15. Функциялары:</w:t>
      </w:r>
    </w:p>
    <w:bookmarkEnd w:id="71"/>
    <w:bookmarkStart w:name="z80" w:id="72"/>
    <w:p>
      <w:pPr>
        <w:spacing w:after="0"/>
        <w:ind w:left="0"/>
        <w:jc w:val="both"/>
      </w:pPr>
      <w:r>
        <w:rPr>
          <w:rFonts w:ascii="Times New Roman"/>
          <w:b w:val="false"/>
          <w:i w:val="false"/>
          <w:color w:val="000000"/>
          <w:sz w:val="28"/>
        </w:rPr>
        <w:t>
      1) мемлекеттiк құқықтық статистиканы қалыптастыру;</w:t>
      </w:r>
    </w:p>
    <w:bookmarkEnd w:id="72"/>
    <w:bookmarkStart w:name="z81" w:id="73"/>
    <w:p>
      <w:pPr>
        <w:spacing w:after="0"/>
        <w:ind w:left="0"/>
        <w:jc w:val="both"/>
      </w:pP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 негiзде ынтымақтасатын адамдарды есепке алуды қоспағанда, арнайы есепке алуды жүргiзу;</w:t>
      </w:r>
    </w:p>
    <w:bookmarkEnd w:id="73"/>
    <w:bookmarkStart w:name="z82" w:id="74"/>
    <w:p>
      <w:pPr>
        <w:spacing w:after="0"/>
        <w:ind w:left="0"/>
        <w:jc w:val="both"/>
      </w:pPr>
      <w:r>
        <w:rPr>
          <w:rFonts w:ascii="Times New Roman"/>
          <w:b w:val="false"/>
          <w:i w:val="false"/>
          <w:color w:val="000000"/>
          <w:sz w:val="28"/>
        </w:rPr>
        <w:t>
      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сондай-ақ қадағалау нысандарын тіркеу және есепке алу процестеріне ақпараттық-коммуникациялық технологияларды ендіру;</w:t>
      </w:r>
    </w:p>
    <w:bookmarkEnd w:id="74"/>
    <w:bookmarkStart w:name="z83" w:id="75"/>
    <w:p>
      <w:pPr>
        <w:spacing w:after="0"/>
        <w:ind w:left="0"/>
        <w:jc w:val="both"/>
      </w:pPr>
      <w:r>
        <w:rPr>
          <w:rFonts w:ascii="Times New Roman"/>
          <w:b w:val="false"/>
          <w:i w:val="false"/>
          <w:color w:val="000000"/>
          <w:sz w:val="28"/>
        </w:rPr>
        <w:t>
      4)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 сондай-ақ осы саладағы ақпаратты жинау, тiркеу, өңдеу, жинақтау, жиынтықтау және сақтау әдiстемесiн айқындау;</w:t>
      </w:r>
    </w:p>
    <w:bookmarkEnd w:id="75"/>
    <w:bookmarkStart w:name="z84" w:id="76"/>
    <w:p>
      <w:pPr>
        <w:spacing w:after="0"/>
        <w:ind w:left="0"/>
        <w:jc w:val="both"/>
      </w:pPr>
      <w:r>
        <w:rPr>
          <w:rFonts w:ascii="Times New Roman"/>
          <w:b w:val="false"/>
          <w:i w:val="false"/>
          <w:color w:val="000000"/>
          <w:sz w:val="28"/>
        </w:rPr>
        <w:t>
      5) құқықтық статистика және арнайы есепке алу саласында ақпараттық-талдау қызметін жүзеге асыру;</w:t>
      </w:r>
    </w:p>
    <w:bookmarkEnd w:id="76"/>
    <w:bookmarkStart w:name="z85" w:id="77"/>
    <w:p>
      <w:pPr>
        <w:spacing w:after="0"/>
        <w:ind w:left="0"/>
        <w:jc w:val="both"/>
      </w:pPr>
      <w:r>
        <w:rPr>
          <w:rFonts w:ascii="Times New Roman"/>
          <w:b w:val="false"/>
          <w:i w:val="false"/>
          <w:color w:val="000000"/>
          <w:sz w:val="28"/>
        </w:rPr>
        <w:t>
      6) құқықтық статистикалық ақпаратқа мониторинг пен салыстырып тексеруді жүргізу;</w:t>
      </w:r>
    </w:p>
    <w:bookmarkEnd w:id="77"/>
    <w:bookmarkStart w:name="z86" w:id="78"/>
    <w:p>
      <w:pPr>
        <w:spacing w:after="0"/>
        <w:ind w:left="0"/>
        <w:jc w:val="both"/>
      </w:pPr>
      <w:r>
        <w:rPr>
          <w:rFonts w:ascii="Times New Roman"/>
          <w:b w:val="false"/>
          <w:i w:val="false"/>
          <w:color w:val="000000"/>
          <w:sz w:val="28"/>
        </w:rPr>
        <w:t xml:space="preserve">
      7) мемлекеттік органдарға (Қазақстан Республикасының Президентіне және оның Әкімшілігіне, Қазақстан Республикасының Қауіпсіздік Кеңесіне, Қазақстан Республикасының Парламентіне және оның депутаттарына, Қазақстан Республикасының Конституциялық Сотына, Қазақстан Республикасының Жоғары Сот Кеңесіне, Қазақстан Республикасындағы Адам құқықтары жөніндегі уәкілге, Қазақстан Республикасы Үкіметінің Аппаратына келіп түсетін жолданымдарды қоспағанда) келіп түсетін жеке және заңды тұлғалардың жолданымдарын, хабарларын, сұрау салуларын, үн қосуларын және ұсыныстарын талдау; </w:t>
      </w:r>
    </w:p>
    <w:bookmarkEnd w:id="78"/>
    <w:bookmarkStart w:name="z87" w:id="79"/>
    <w:p>
      <w:pPr>
        <w:spacing w:after="0"/>
        <w:ind w:left="0"/>
        <w:jc w:val="both"/>
      </w:pPr>
      <w:r>
        <w:rPr>
          <w:rFonts w:ascii="Times New Roman"/>
          <w:b w:val="false"/>
          <w:i w:val="false"/>
          <w:color w:val="000000"/>
          <w:sz w:val="28"/>
        </w:rPr>
        <w:t>
      8) Қазақстан Республикасының заңдарында көзделген мемлекеттік бақылау, сондай-ақ қадағалау нысандарын тіркеуді және есепке алуды үйлестіру;</w:t>
      </w:r>
    </w:p>
    <w:bookmarkEnd w:id="79"/>
    <w:bookmarkStart w:name="z88" w:id="80"/>
    <w:p>
      <w:pPr>
        <w:spacing w:after="0"/>
        <w:ind w:left="0"/>
        <w:jc w:val="both"/>
      </w:pPr>
      <w:r>
        <w:rPr>
          <w:rFonts w:ascii="Times New Roman"/>
          <w:b w:val="false"/>
          <w:i w:val="false"/>
          <w:color w:val="000000"/>
          <w:sz w:val="28"/>
        </w:rPr>
        <w:t>
      9)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Комитетте тіркеуді жүзеге асыру барысында қорғау;</w:t>
      </w:r>
    </w:p>
    <w:bookmarkEnd w:id="80"/>
    <w:bookmarkStart w:name="z89" w:id="81"/>
    <w:p>
      <w:pPr>
        <w:spacing w:after="0"/>
        <w:ind w:left="0"/>
        <w:jc w:val="both"/>
      </w:pPr>
      <w:r>
        <w:rPr>
          <w:rFonts w:ascii="Times New Roman"/>
          <w:b w:val="false"/>
          <w:i w:val="false"/>
          <w:color w:val="000000"/>
          <w:sz w:val="28"/>
        </w:rPr>
        <w:t>
      10)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81"/>
    <w:bookmarkStart w:name="z90" w:id="82"/>
    <w:p>
      <w:pPr>
        <w:spacing w:after="0"/>
        <w:ind w:left="0"/>
        <w:jc w:val="both"/>
      </w:pPr>
      <w:r>
        <w:rPr>
          <w:rFonts w:ascii="Times New Roman"/>
          <w:b w:val="false"/>
          <w:i w:val="false"/>
          <w:color w:val="000000"/>
          <w:sz w:val="28"/>
        </w:rPr>
        <w:t>
      11) реттеуші мемлекеттік органдарға мемлекеттік бақылауды және қадағалауды жүргізу тәртібін жетілдіру жөнінде ұсыныстар енгізу;</w:t>
      </w:r>
    </w:p>
    <w:bookmarkEnd w:id="82"/>
    <w:bookmarkStart w:name="z91" w:id="83"/>
    <w:p>
      <w:pPr>
        <w:spacing w:after="0"/>
        <w:ind w:left="0"/>
        <w:jc w:val="both"/>
      </w:pPr>
      <w:r>
        <w:rPr>
          <w:rFonts w:ascii="Times New Roman"/>
          <w:b w:val="false"/>
          <w:i w:val="false"/>
          <w:color w:val="000000"/>
          <w:sz w:val="28"/>
        </w:rPr>
        <w:t>
      12)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83"/>
    <w:bookmarkStart w:name="z92" w:id="84"/>
    <w:p>
      <w:pPr>
        <w:spacing w:after="0"/>
        <w:ind w:left="0"/>
        <w:jc w:val="both"/>
      </w:pPr>
      <w:r>
        <w:rPr>
          <w:rFonts w:ascii="Times New Roman"/>
          <w:b w:val="false"/>
          <w:i w:val="false"/>
          <w:color w:val="000000"/>
          <w:sz w:val="28"/>
        </w:rPr>
        <w:t>
      13) жеке және заңды тұлғалардың жолданымдарын құзыреті шегінде қарау;</w:t>
      </w:r>
    </w:p>
    <w:bookmarkEnd w:id="84"/>
    <w:bookmarkStart w:name="z93" w:id="85"/>
    <w:p>
      <w:pPr>
        <w:spacing w:after="0"/>
        <w:ind w:left="0"/>
        <w:jc w:val="both"/>
      </w:pPr>
      <w:r>
        <w:rPr>
          <w:rFonts w:ascii="Times New Roman"/>
          <w:b w:val="false"/>
          <w:i w:val="false"/>
          <w:color w:val="000000"/>
          <w:sz w:val="28"/>
        </w:rPr>
        <w:t>
      14) жолданымдарды қарау бойынша операциялық бағалауды жүргізу;</w:t>
      </w:r>
    </w:p>
    <w:bookmarkEnd w:id="85"/>
    <w:bookmarkStart w:name="z94" w:id="86"/>
    <w:p>
      <w:pPr>
        <w:spacing w:after="0"/>
        <w:ind w:left="0"/>
        <w:jc w:val="both"/>
      </w:pPr>
      <w:r>
        <w:rPr>
          <w:rFonts w:ascii="Times New Roman"/>
          <w:b w:val="false"/>
          <w:i w:val="false"/>
          <w:color w:val="000000"/>
          <w:sz w:val="28"/>
        </w:rPr>
        <w:t>
      15) жеке және заңды тұлғаларға мемлекеттік қызметтерді көрсету;</w:t>
      </w:r>
    </w:p>
    <w:bookmarkEnd w:id="86"/>
    <w:bookmarkStart w:name="z95" w:id="87"/>
    <w:p>
      <w:pPr>
        <w:spacing w:after="0"/>
        <w:ind w:left="0"/>
        <w:jc w:val="both"/>
      </w:pPr>
      <w:r>
        <w:rPr>
          <w:rFonts w:ascii="Times New Roman"/>
          <w:b w:val="false"/>
          <w:i w:val="false"/>
          <w:color w:val="000000"/>
          <w:sz w:val="28"/>
        </w:rPr>
        <w:t>
      16) құқықтық статистикалық байқауларды жүргізу;</w:t>
      </w:r>
    </w:p>
    <w:bookmarkEnd w:id="87"/>
    <w:bookmarkStart w:name="z96" w:id="88"/>
    <w:p>
      <w:pPr>
        <w:spacing w:after="0"/>
        <w:ind w:left="0"/>
        <w:jc w:val="both"/>
      </w:pPr>
      <w:r>
        <w:rPr>
          <w:rFonts w:ascii="Times New Roman"/>
          <w:b w:val="false"/>
          <w:i w:val="false"/>
          <w:color w:val="000000"/>
          <w:sz w:val="28"/>
        </w:rPr>
        <w:t>
      17)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88"/>
    <w:bookmarkStart w:name="z97" w:id="8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bookmarkEnd w:id="89"/>
    <w:bookmarkStart w:name="z98" w:id="90"/>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bookmarkEnd w:id="90"/>
    <w:bookmarkStart w:name="z99" w:id="91"/>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bookmarkEnd w:id="91"/>
    <w:bookmarkStart w:name="z100" w:id="92"/>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bookmarkEnd w:id="92"/>
    <w:bookmarkStart w:name="z101" w:id="93"/>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End w:id="93"/>
    <w:bookmarkStart w:name="z102" w:id="94"/>
    <w:p>
      <w:pPr>
        <w:spacing w:after="0"/>
        <w:ind w:left="0"/>
        <w:jc w:val="both"/>
      </w:pPr>
      <w:r>
        <w:rPr>
          <w:rFonts w:ascii="Times New Roman"/>
          <w:b w:val="false"/>
          <w:i w:val="false"/>
          <w:color w:val="000000"/>
          <w:sz w:val="28"/>
        </w:rPr>
        <w:t>
      18)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94"/>
    <w:bookmarkStart w:name="z103" w:id="95"/>
    <w:p>
      <w:pPr>
        <w:spacing w:after="0"/>
        <w:ind w:left="0"/>
        <w:jc w:val="both"/>
      </w:pPr>
      <w:r>
        <w:rPr>
          <w:rFonts w:ascii="Times New Roman"/>
          <w:b w:val="false"/>
          <w:i w:val="false"/>
          <w:color w:val="000000"/>
          <w:sz w:val="28"/>
        </w:rPr>
        <w:t>
      19) мемлекеттік құқықтық ақпараттық статистикалық жүйенің географиялық ақпараттық карталарының жұмыс істеуін қамтамасыз ету;</w:t>
      </w:r>
    </w:p>
    <w:bookmarkEnd w:id="95"/>
    <w:bookmarkStart w:name="z104" w:id="96"/>
    <w:p>
      <w:pPr>
        <w:spacing w:after="0"/>
        <w:ind w:left="0"/>
        <w:jc w:val="both"/>
      </w:pPr>
      <w:r>
        <w:rPr>
          <w:rFonts w:ascii="Times New Roman"/>
          <w:b w:val="false"/>
          <w:i w:val="false"/>
          <w:color w:val="000000"/>
          <w:sz w:val="28"/>
        </w:rPr>
        <w:t>
      20) тоқтатылған қылмыстық істерді қабылдауды, беруді, сақтауды, жоюды және олармен танысуды жүзеге асыру;</w:t>
      </w:r>
    </w:p>
    <w:bookmarkEnd w:id="96"/>
    <w:bookmarkStart w:name="z105" w:id="97"/>
    <w:p>
      <w:pPr>
        <w:spacing w:after="0"/>
        <w:ind w:left="0"/>
        <w:jc w:val="both"/>
      </w:pPr>
      <w:r>
        <w:rPr>
          <w:rFonts w:ascii="Times New Roman"/>
          <w:b w:val="false"/>
          <w:i w:val="false"/>
          <w:color w:val="000000"/>
          <w:sz w:val="28"/>
        </w:rPr>
        <w:t>
      21) кәмелетке толмағандарға жыныстық тиіспеушілікке қарсы құқық бұзушылықтар жасағаны үшін қылмыстық жауаптылыққа тартылған адамдар туралы мәліметтерді жариялау;</w:t>
      </w:r>
    </w:p>
    <w:bookmarkEnd w:id="97"/>
    <w:bookmarkStart w:name="z106" w:id="98"/>
    <w:p>
      <w:pPr>
        <w:spacing w:after="0"/>
        <w:ind w:left="0"/>
        <w:jc w:val="both"/>
      </w:pPr>
      <w:r>
        <w:rPr>
          <w:rFonts w:ascii="Times New Roman"/>
          <w:b w:val="false"/>
          <w:i w:val="false"/>
          <w:color w:val="000000"/>
          <w:sz w:val="28"/>
        </w:rPr>
        <w:t>
      22) мемлекеттiк құқықтық статистика және арнайы есепке алу саласындағы статистикалық қағидаттар мен стандарттарды, әдiстемені әзiрлеу;</w:t>
      </w:r>
    </w:p>
    <w:bookmarkEnd w:id="98"/>
    <w:bookmarkStart w:name="z107" w:id="99"/>
    <w:p>
      <w:pPr>
        <w:spacing w:after="0"/>
        <w:ind w:left="0"/>
        <w:jc w:val="both"/>
      </w:pPr>
      <w:r>
        <w:rPr>
          <w:rFonts w:ascii="Times New Roman"/>
          <w:b w:val="false"/>
          <w:i w:val="false"/>
          <w:color w:val="000000"/>
          <w:sz w:val="28"/>
        </w:rPr>
        <w:t>
      23) құқықтық статистика және арнайы есепке алу мәселелерi бойынша құқықтық статистика және арнайы есепке алудың барлық субъектiлерi үшiн мiндеттi болатын нормативтiк құқықтық актiлерді әзiрлеу;</w:t>
      </w:r>
    </w:p>
    <w:bookmarkEnd w:id="99"/>
    <w:bookmarkStart w:name="z108" w:id="100"/>
    <w:p>
      <w:pPr>
        <w:spacing w:after="0"/>
        <w:ind w:left="0"/>
        <w:jc w:val="both"/>
      </w:pPr>
      <w:r>
        <w:rPr>
          <w:rFonts w:ascii="Times New Roman"/>
          <w:b w:val="false"/>
          <w:i w:val="false"/>
          <w:color w:val="000000"/>
          <w:sz w:val="28"/>
        </w:rPr>
        <w:t>
      24) Комитеттің архивтік жұмыс бөлімшелерінің тоқтатылған қылмыстық істерді қабылдауы, беруі, сақтауы, жоюы және олармен танысуы жөніндегі нұсқаулықты әзірлеу;</w:t>
      </w:r>
    </w:p>
    <w:bookmarkEnd w:id="100"/>
    <w:bookmarkStart w:name="z109" w:id="101"/>
    <w:p>
      <w:pPr>
        <w:spacing w:after="0"/>
        <w:ind w:left="0"/>
        <w:jc w:val="both"/>
      </w:pPr>
      <w:r>
        <w:rPr>
          <w:rFonts w:ascii="Times New Roman"/>
          <w:b w:val="false"/>
          <w:i w:val="false"/>
          <w:color w:val="000000"/>
          <w:sz w:val="28"/>
        </w:rPr>
        <w:t>
      25) мемлекеттік кіріс органдары жүзеге асыратын тексерулерді тағайындау, олардың нәтижелері туралы актіні (хабарламаларды) қоспағанда, Қазақстан Республикасының Кәсіпкерлік кодексінде көзделген мемлекеттік бақылау актілерінің, бақылау және қадағалау субъектісіне (объектісіне) бару арқылы профилактикалық бақылау және (немесе) тексеру нәтижелері туралы актілердің және анықталған бұзушылықтарды жою туралы нұсқамалардың нысандарын әзірлеу;</w:t>
      </w:r>
    </w:p>
    <w:bookmarkEnd w:id="101"/>
    <w:bookmarkStart w:name="z110" w:id="102"/>
    <w:p>
      <w:pPr>
        <w:spacing w:after="0"/>
        <w:ind w:left="0"/>
        <w:jc w:val="both"/>
      </w:pPr>
      <w:r>
        <w:rPr>
          <w:rFonts w:ascii="Times New Roman"/>
          <w:b w:val="false"/>
          <w:i w:val="false"/>
          <w:color w:val="000000"/>
          <w:sz w:val="28"/>
        </w:rPr>
        <w:t>
      26) құқықтық статистика есептерінің нысандарын және оларды қалыптастыру жөніндегі нұсқаулықтарды әзірлеу;</w:t>
      </w:r>
    </w:p>
    <w:bookmarkEnd w:id="102"/>
    <w:bookmarkStart w:name="z111" w:id="103"/>
    <w:p>
      <w:pPr>
        <w:spacing w:after="0"/>
        <w:ind w:left="0"/>
        <w:jc w:val="both"/>
      </w:pPr>
      <w:r>
        <w:rPr>
          <w:rFonts w:ascii="Times New Roman"/>
          <w:b w:val="false"/>
          <w:i w:val="false"/>
          <w:color w:val="000000"/>
          <w:sz w:val="28"/>
        </w:rPr>
        <w:t>
      27) жедел және ведомстволық есепке алуды қоспағанда, арнайы есепке алуды жүргізу, пайдалану және сақтау қағидаларын әзірлеу;</w:t>
      </w:r>
    </w:p>
    <w:bookmarkEnd w:id="103"/>
    <w:bookmarkStart w:name="z112" w:id="104"/>
    <w:p>
      <w:pPr>
        <w:spacing w:after="0"/>
        <w:ind w:left="0"/>
        <w:jc w:val="both"/>
      </w:pPr>
      <w:r>
        <w:rPr>
          <w:rFonts w:ascii="Times New Roman"/>
          <w:b w:val="false"/>
          <w:i w:val="false"/>
          <w:color w:val="000000"/>
          <w:sz w:val="28"/>
        </w:rPr>
        <w:t>
      28) мемлекеттік қызметтер көрсету тәртібін айқындайтын заңға тәуелді нормативтік құқықтық актінің жобасын әзірлеу;</w:t>
      </w:r>
    </w:p>
    <w:bookmarkEnd w:id="104"/>
    <w:bookmarkStart w:name="z113" w:id="105"/>
    <w:p>
      <w:pPr>
        <w:spacing w:after="0"/>
        <w:ind w:left="0"/>
        <w:jc w:val="both"/>
      </w:pPr>
      <w:r>
        <w:rPr>
          <w:rFonts w:ascii="Times New Roman"/>
          <w:b w:val="false"/>
          <w:i w:val="false"/>
          <w:color w:val="000000"/>
          <w:sz w:val="28"/>
        </w:rPr>
        <w:t>
      29)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әзірлеу;</w:t>
      </w:r>
    </w:p>
    <w:bookmarkEnd w:id="105"/>
    <w:bookmarkStart w:name="z114" w:id="106"/>
    <w:p>
      <w:pPr>
        <w:spacing w:after="0"/>
        <w:ind w:left="0"/>
        <w:jc w:val="both"/>
      </w:pPr>
      <w:r>
        <w:rPr>
          <w:rFonts w:ascii="Times New Roman"/>
          <w:b w:val="false"/>
          <w:i w:val="false"/>
          <w:color w:val="000000"/>
          <w:sz w:val="28"/>
        </w:rPr>
        <w:t>
      30) Әкімшілік іс жүргізулердің бірыңғай тізілімін жүргізу қағидаларын әзірлеу;</w:t>
      </w:r>
    </w:p>
    <w:bookmarkEnd w:id="106"/>
    <w:bookmarkStart w:name="z115" w:id="107"/>
    <w:p>
      <w:pPr>
        <w:spacing w:after="0"/>
        <w:ind w:left="0"/>
        <w:jc w:val="both"/>
      </w:pPr>
      <w:r>
        <w:rPr>
          <w:rFonts w:ascii="Times New Roman"/>
          <w:b w:val="false"/>
          <w:i w:val="false"/>
          <w:color w:val="000000"/>
          <w:sz w:val="28"/>
        </w:rPr>
        <w:t>
      31) бақылау және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 оларды тіркеуден және күшін жоюдан бас тарту қағидаларын, бақылау және қадағалау субъектісіне (объектісіне) бару арқылы профилактикалық бақылаудың және (немесе) тексерудің мерзімдерін тоқтата тұру, қайта бастау, ұзарту, қатысушылардың құрамын өзгерту және бақылау және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туралы хабарламаларды тіркеу қағидаларын әзірлеу;</w:t>
      </w:r>
    </w:p>
    <w:bookmarkEnd w:id="107"/>
    <w:bookmarkStart w:name="z116" w:id="108"/>
    <w:p>
      <w:pPr>
        <w:spacing w:after="0"/>
        <w:ind w:left="0"/>
        <w:jc w:val="both"/>
      </w:pPr>
      <w:r>
        <w:rPr>
          <w:rFonts w:ascii="Times New Roman"/>
          <w:b w:val="false"/>
          <w:i w:val="false"/>
          <w:color w:val="000000"/>
          <w:sz w:val="28"/>
        </w:rPr>
        <w:t>
      32)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әзірлеу;</w:t>
      </w:r>
    </w:p>
    <w:bookmarkEnd w:id="108"/>
    <w:bookmarkStart w:name="z117" w:id="109"/>
    <w:p>
      <w:pPr>
        <w:spacing w:after="0"/>
        <w:ind w:left="0"/>
        <w:jc w:val="both"/>
      </w:pPr>
      <w:r>
        <w:rPr>
          <w:rFonts w:ascii="Times New Roman"/>
          <w:b w:val="false"/>
          <w:i w:val="false"/>
          <w:color w:val="000000"/>
          <w:sz w:val="28"/>
        </w:rPr>
        <w:t>
      33) құқық қорғау органдарының, арнаулы мемлекеттік және өзге де органдардың ақпарат алмасу жүйесінен алынатын мәліметтерді қалыптастыру, оларға қол жеткізу, пайдалану, сақтау, қорғау және жою қағидаларын әзірлеу;</w:t>
      </w:r>
    </w:p>
    <w:bookmarkEnd w:id="109"/>
    <w:bookmarkStart w:name="z118" w:id="110"/>
    <w:p>
      <w:pPr>
        <w:spacing w:after="0"/>
        <w:ind w:left="0"/>
        <w:jc w:val="both"/>
      </w:pPr>
      <w:r>
        <w:rPr>
          <w:rFonts w:ascii="Times New Roman"/>
          <w:b w:val="false"/>
          <w:i w:val="false"/>
          <w:color w:val="000000"/>
          <w:sz w:val="28"/>
        </w:rPr>
        <w:t>
      34)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жасырын тергеу әрекеттері мен жедел-іздестіру қызметін жүргізуге, сондай-ақ өздеріне жүктелген өзге де міндеттерді шешуге қажетті ақпаратты Бас Прокурордың, Қазақстан Республикасы Қорғаныс министрінің және Қазақстан Республикасы құқық қорғау, арнаулы мемлекеттік органдары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қағидалары мен негіздерін әзірлеу;</w:t>
      </w:r>
    </w:p>
    <w:bookmarkEnd w:id="110"/>
    <w:bookmarkStart w:name="z119" w:id="111"/>
    <w:p>
      <w:pPr>
        <w:spacing w:after="0"/>
        <w:ind w:left="0"/>
        <w:jc w:val="both"/>
      </w:pPr>
      <w:r>
        <w:rPr>
          <w:rFonts w:ascii="Times New Roman"/>
          <w:b w:val="false"/>
          <w:i w:val="false"/>
          <w:color w:val="000000"/>
          <w:sz w:val="28"/>
        </w:rPr>
        <w:t>
      35) өзге де органдардың өздеріне жүктелген міндеттерді шешуге қажетті ақпаратты Бас Прокурордың және өзге де органдардың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қағидаларын және негіздерін әзірлеу;</w:t>
      </w:r>
    </w:p>
    <w:bookmarkEnd w:id="111"/>
    <w:bookmarkStart w:name="z120" w:id="112"/>
    <w:p>
      <w:pPr>
        <w:spacing w:after="0"/>
        <w:ind w:left="0"/>
        <w:jc w:val="both"/>
      </w:pPr>
      <w:r>
        <w:rPr>
          <w:rFonts w:ascii="Times New Roman"/>
          <w:b w:val="false"/>
          <w:i w:val="false"/>
          <w:color w:val="000000"/>
          <w:sz w:val="28"/>
        </w:rPr>
        <w:t>
      36) құқық қорғау органдарының, арнаулы мемлекеттік және өзге де органдардың ақпарат алмасу жүйесімен интеграцияланатын интернет-ресурстар мен ақпараттық жүйелердің тізбесін әзірлеу;</w:t>
      </w:r>
    </w:p>
    <w:bookmarkEnd w:id="112"/>
    <w:bookmarkStart w:name="z121" w:id="113"/>
    <w:p>
      <w:pPr>
        <w:spacing w:after="0"/>
        <w:ind w:left="0"/>
        <w:jc w:val="both"/>
      </w:pPr>
      <w:r>
        <w:rPr>
          <w:rFonts w:ascii="Times New Roman"/>
          <w:b w:val="false"/>
          <w:i w:val="false"/>
          <w:color w:val="000000"/>
          <w:sz w:val="28"/>
        </w:rPr>
        <w:t>
      37) прокуратура органдары жүзеге асыратын міндеттерді орындауға қажетті және жеткілікті дербес деректердің тізбесін әзірлеу;</w:t>
      </w:r>
    </w:p>
    <w:bookmarkEnd w:id="113"/>
    <w:bookmarkStart w:name="z122" w:id="114"/>
    <w:p>
      <w:pPr>
        <w:spacing w:after="0"/>
        <w:ind w:left="0"/>
        <w:jc w:val="both"/>
      </w:pPr>
      <w:r>
        <w:rPr>
          <w:rFonts w:ascii="Times New Roman"/>
          <w:b w:val="false"/>
          <w:i w:val="false"/>
          <w:color w:val="000000"/>
          <w:sz w:val="28"/>
        </w:rPr>
        <w:t>
      38) құқықтық статистика және арнайы есепке алу органдарының жеке және заңды тұлғаларға ақпараттық-анықтамалық қызмет көрсетуі жөніндегі нұсқаулықты әзірлеу;</w:t>
      </w:r>
    </w:p>
    <w:bookmarkEnd w:id="114"/>
    <w:bookmarkStart w:name="z123" w:id="115"/>
    <w:p>
      <w:pPr>
        <w:spacing w:after="0"/>
        <w:ind w:left="0"/>
        <w:jc w:val="both"/>
      </w:pPr>
      <w:r>
        <w:rPr>
          <w:rFonts w:ascii="Times New Roman"/>
          <w:b w:val="false"/>
          <w:i w:val="false"/>
          <w:color w:val="000000"/>
          <w:sz w:val="28"/>
        </w:rPr>
        <w:t>
      39) құқықтық статистика және арнайы есепке алу саласында халықаралық ынтымақтастықты жүзеге асыру;</w:t>
      </w:r>
    </w:p>
    <w:bookmarkEnd w:id="115"/>
    <w:bookmarkStart w:name="z124" w:id="116"/>
    <w:p>
      <w:pPr>
        <w:spacing w:after="0"/>
        <w:ind w:left="0"/>
        <w:jc w:val="both"/>
      </w:pPr>
      <w:r>
        <w:rPr>
          <w:rFonts w:ascii="Times New Roman"/>
          <w:b w:val="false"/>
          <w:i w:val="false"/>
          <w:color w:val="000000"/>
          <w:sz w:val="28"/>
        </w:rPr>
        <w:t>
      40) Комитеттің міндеттерін іске асыру шеңберінде құқықтық статистика және арнайы есепке алу субъектілерімен өзара іс-қимыл жасау;</w:t>
      </w:r>
    </w:p>
    <w:bookmarkEnd w:id="116"/>
    <w:bookmarkStart w:name="z125" w:id="117"/>
    <w:p>
      <w:pPr>
        <w:spacing w:after="0"/>
        <w:ind w:left="0"/>
        <w:jc w:val="both"/>
      </w:pPr>
      <w:r>
        <w:rPr>
          <w:rFonts w:ascii="Times New Roman"/>
          <w:b w:val="false"/>
          <w:i w:val="false"/>
          <w:color w:val="000000"/>
          <w:sz w:val="28"/>
        </w:rPr>
        <w:t>
      41) Комитеттің аумақтық және оларға теңестірілген органдарының (бұдан әрі – аумақтық органдар) жұмысын бақылау, оларға есепке алу, статистикалық, ақпараттық, талдау, қадағалау қызметін жүзеге асыруда практикалық және әдістемелік көмек көрсету;</w:t>
      </w:r>
    </w:p>
    <w:bookmarkEnd w:id="117"/>
    <w:bookmarkStart w:name="z126" w:id="118"/>
    <w:p>
      <w:pPr>
        <w:spacing w:after="0"/>
        <w:ind w:left="0"/>
        <w:jc w:val="both"/>
      </w:pPr>
      <w:r>
        <w:rPr>
          <w:rFonts w:ascii="Times New Roman"/>
          <w:b w:val="false"/>
          <w:i w:val="false"/>
          <w:color w:val="000000"/>
          <w:sz w:val="28"/>
        </w:rPr>
        <w:t>
      42) өзіне Қазақстан Республикасының заңдарында және Қазақстан Республикасы Президентінің актілерінде жүктелген өзге де функциялар.</w:t>
      </w:r>
    </w:p>
    <w:bookmarkEnd w:id="118"/>
    <w:bookmarkStart w:name="z127" w:id="119"/>
    <w:p>
      <w:pPr>
        <w:spacing w:after="0"/>
        <w:ind w:left="0"/>
        <w:jc w:val="left"/>
      </w:pPr>
      <w:r>
        <w:rPr>
          <w:rFonts w:ascii="Times New Roman"/>
          <w:b/>
          <w:i w:val="false"/>
          <w:color w:val="000000"/>
        </w:rPr>
        <w:t xml:space="preserve"> 3-тарау. Комитет басшысының мәртебесі мен өкілеттіктері</w:t>
      </w:r>
    </w:p>
    <w:bookmarkEnd w:id="119"/>
    <w:bookmarkStart w:name="z128" w:id="120"/>
    <w:p>
      <w:pPr>
        <w:spacing w:after="0"/>
        <w:ind w:left="0"/>
        <w:jc w:val="both"/>
      </w:pPr>
      <w:r>
        <w:rPr>
          <w:rFonts w:ascii="Times New Roman"/>
          <w:b w:val="false"/>
          <w:i w:val="false"/>
          <w:color w:val="000000"/>
          <w:sz w:val="28"/>
        </w:rPr>
        <w:t>
      16. Комитетке басшылықты төраға жүзеге асырады, ол Комитетке жүктелген міндеттердің орындалуына және оның өз өкілеттіктерін жүзеге асыруына дербес жауапты болады.</w:t>
      </w:r>
    </w:p>
    <w:bookmarkEnd w:id="120"/>
    <w:bookmarkStart w:name="z129" w:id="121"/>
    <w:p>
      <w:pPr>
        <w:spacing w:after="0"/>
        <w:ind w:left="0"/>
        <w:jc w:val="both"/>
      </w:pPr>
      <w:r>
        <w:rPr>
          <w:rFonts w:ascii="Times New Roman"/>
          <w:b w:val="false"/>
          <w:i w:val="false"/>
          <w:color w:val="000000"/>
          <w:sz w:val="28"/>
        </w:rPr>
        <w:t>
      17. Комитет төрағасын Бас Прокурордың ұсынуы бойынша Қазақстан Республикасының Президентi лауазымға тағайындайды және лауазымнан босатады.</w:t>
      </w:r>
    </w:p>
    <w:bookmarkEnd w:id="121"/>
    <w:bookmarkStart w:name="z130" w:id="122"/>
    <w:p>
      <w:pPr>
        <w:spacing w:after="0"/>
        <w:ind w:left="0"/>
        <w:jc w:val="both"/>
      </w:pPr>
      <w:r>
        <w:rPr>
          <w:rFonts w:ascii="Times New Roman"/>
          <w:b w:val="false"/>
          <w:i w:val="false"/>
          <w:color w:val="000000"/>
          <w:sz w:val="28"/>
        </w:rPr>
        <w:t>
      18. Комитет төрағасының орынбасарлары, оның ішінде бірінші орынбасары болады, оларды Бас Прокурор Комитет төрағасының ұсынуы бойынша лауазымға тағайындайды және лауазымнан босатады.</w:t>
      </w:r>
    </w:p>
    <w:bookmarkEnd w:id="122"/>
    <w:bookmarkStart w:name="z131" w:id="123"/>
    <w:p>
      <w:pPr>
        <w:spacing w:after="0"/>
        <w:ind w:left="0"/>
        <w:jc w:val="both"/>
      </w:pPr>
      <w:r>
        <w:rPr>
          <w:rFonts w:ascii="Times New Roman"/>
          <w:b w:val="false"/>
          <w:i w:val="false"/>
          <w:color w:val="000000"/>
          <w:sz w:val="28"/>
        </w:rPr>
        <w:t>
      19. Комитет төрағасының өкілеттіктері:</w:t>
      </w:r>
    </w:p>
    <w:bookmarkEnd w:id="123"/>
    <w:bookmarkStart w:name="z132" w:id="124"/>
    <w:p>
      <w:pPr>
        <w:spacing w:after="0"/>
        <w:ind w:left="0"/>
        <w:jc w:val="both"/>
      </w:pPr>
      <w:r>
        <w:rPr>
          <w:rFonts w:ascii="Times New Roman"/>
          <w:b w:val="false"/>
          <w:i w:val="false"/>
          <w:color w:val="000000"/>
          <w:sz w:val="28"/>
        </w:rPr>
        <w:t>
      1) Комитеттің жұмысын ұйымдастырады және оларға басшылық етеді, оның аумақтық органдарының қызметін бақылауды жүзеге асырады;</w:t>
      </w:r>
    </w:p>
    <w:bookmarkEnd w:id="124"/>
    <w:bookmarkStart w:name="z133" w:id="125"/>
    <w:p>
      <w:pPr>
        <w:spacing w:after="0"/>
        <w:ind w:left="0"/>
        <w:jc w:val="both"/>
      </w:pPr>
      <w:r>
        <w:rPr>
          <w:rFonts w:ascii="Times New Roman"/>
          <w:b w:val="false"/>
          <w:i w:val="false"/>
          <w:color w:val="000000"/>
          <w:sz w:val="28"/>
        </w:rPr>
        <w:t>
      2) Комитеттің құрылымдық бөлімшелері мен оның аумақтық органдарының өкілеттіктерін айқындайды;</w:t>
      </w:r>
    </w:p>
    <w:bookmarkEnd w:id="125"/>
    <w:bookmarkStart w:name="z134" w:id="126"/>
    <w:p>
      <w:pPr>
        <w:spacing w:after="0"/>
        <w:ind w:left="0"/>
        <w:jc w:val="both"/>
      </w:pPr>
      <w:r>
        <w:rPr>
          <w:rFonts w:ascii="Times New Roman"/>
          <w:b w:val="false"/>
          <w:i w:val="false"/>
          <w:color w:val="000000"/>
          <w:sz w:val="28"/>
        </w:rPr>
        <w:t>
      3) Қазақстан Республикасының заңнамасына сәйкес Комитеттің прокурорлары мен өзге де жұмыскерлерін, аумақтық органдардың басшылары мен олардың орынбасарларын лауазымға тағайындайды және лауазымнан босатады;</w:t>
      </w:r>
    </w:p>
    <w:bookmarkEnd w:id="126"/>
    <w:bookmarkStart w:name="z135" w:id="127"/>
    <w:p>
      <w:pPr>
        <w:spacing w:after="0"/>
        <w:ind w:left="0"/>
        <w:jc w:val="both"/>
      </w:pPr>
      <w:r>
        <w:rPr>
          <w:rFonts w:ascii="Times New Roman"/>
          <w:b w:val="false"/>
          <w:i w:val="false"/>
          <w:color w:val="000000"/>
          <w:sz w:val="28"/>
        </w:rPr>
        <w:t>
      4) Қазақстан Республикасының заңнамасында белгіленген тәртіппен Комитеттің, оның аумақтық органдарының прокурорлары мен өзге де жұмыскерлерін көтермелеу, оларға материалдық көмек көрсету, тәртіптік жазаларды қолдану және алып тастау мәселелерін шешеді;</w:t>
      </w:r>
    </w:p>
    <w:bookmarkEnd w:id="127"/>
    <w:bookmarkStart w:name="z136" w:id="128"/>
    <w:p>
      <w:pPr>
        <w:spacing w:after="0"/>
        <w:ind w:left="0"/>
        <w:jc w:val="both"/>
      </w:pPr>
      <w:r>
        <w:rPr>
          <w:rFonts w:ascii="Times New Roman"/>
          <w:b w:val="false"/>
          <w:i w:val="false"/>
          <w:color w:val="000000"/>
          <w:sz w:val="28"/>
        </w:rPr>
        <w:t>
      5) мемлекеттік органдарда, өзге де ұйымдарда Комитеттің атынан өкілдік етеді;</w:t>
      </w:r>
    </w:p>
    <w:bookmarkEnd w:id="128"/>
    <w:bookmarkStart w:name="z137" w:id="129"/>
    <w:p>
      <w:pPr>
        <w:spacing w:after="0"/>
        <w:ind w:left="0"/>
        <w:jc w:val="both"/>
      </w:pPr>
      <w:r>
        <w:rPr>
          <w:rFonts w:ascii="Times New Roman"/>
          <w:b w:val="false"/>
          <w:i w:val="false"/>
          <w:color w:val="000000"/>
          <w:sz w:val="28"/>
        </w:rPr>
        <w:t>
      6) Бас Прокурорға Комитеттiң қызметi туралы ақпарат береді;</w:t>
      </w:r>
    </w:p>
    <w:bookmarkEnd w:id="129"/>
    <w:bookmarkStart w:name="z138" w:id="130"/>
    <w:p>
      <w:pPr>
        <w:spacing w:after="0"/>
        <w:ind w:left="0"/>
        <w:jc w:val="both"/>
      </w:pPr>
      <w:r>
        <w:rPr>
          <w:rFonts w:ascii="Times New Roman"/>
          <w:b w:val="false"/>
          <w:i w:val="false"/>
          <w:color w:val="000000"/>
          <w:sz w:val="28"/>
        </w:rPr>
        <w:t>
      7) Комитеттің құрылымдық бөлімшелері мен оның аумақтық органдары туралы ережені бекітеді;</w:t>
      </w:r>
    </w:p>
    <w:bookmarkEnd w:id="130"/>
    <w:bookmarkStart w:name="z139" w:id="131"/>
    <w:p>
      <w:pPr>
        <w:spacing w:after="0"/>
        <w:ind w:left="0"/>
        <w:jc w:val="both"/>
      </w:pPr>
      <w:r>
        <w:rPr>
          <w:rFonts w:ascii="Times New Roman"/>
          <w:b w:val="false"/>
          <w:i w:val="false"/>
          <w:color w:val="000000"/>
          <w:sz w:val="28"/>
        </w:rPr>
        <w:t>
      8) бекітілген құрылым мен сан шегінде штат кестесін бекітеді;</w:t>
      </w:r>
    </w:p>
    <w:bookmarkEnd w:id="131"/>
    <w:bookmarkStart w:name="z140" w:id="13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32"/>
    <w:bookmarkStart w:name="z141" w:id="133"/>
    <w:p>
      <w:pPr>
        <w:spacing w:after="0"/>
        <w:ind w:left="0"/>
        <w:jc w:val="both"/>
      </w:pPr>
      <w:r>
        <w:rPr>
          <w:rFonts w:ascii="Times New Roman"/>
          <w:b w:val="false"/>
          <w:i w:val="false"/>
          <w:color w:val="000000"/>
          <w:sz w:val="28"/>
        </w:rPr>
        <w:t>
      Комитет төрағасы болмаған кезде оның өкілеттіктерін орындауды Қазақстан Республикасының заңнамасына сәйкес оны алмастыратын адам жүзеге асырады.</w:t>
      </w:r>
    </w:p>
    <w:bookmarkEnd w:id="133"/>
    <w:bookmarkStart w:name="z142" w:id="134"/>
    <w:p>
      <w:pPr>
        <w:spacing w:after="0"/>
        <w:ind w:left="0"/>
        <w:jc w:val="both"/>
      </w:pPr>
      <w:r>
        <w:rPr>
          <w:rFonts w:ascii="Times New Roman"/>
          <w:b w:val="false"/>
          <w:i w:val="false"/>
          <w:color w:val="000000"/>
          <w:sz w:val="28"/>
        </w:rPr>
        <w:t>
      20. Комитет төрағасы өз орынбасарларының өкілеттіктерін Қазақстан Республикасының заңнамасына сәйкес айқындайды.</w:t>
      </w:r>
    </w:p>
    <w:bookmarkEnd w:id="134"/>
    <w:bookmarkStart w:name="z143" w:id="135"/>
    <w:p>
      <w:pPr>
        <w:spacing w:after="0"/>
        <w:ind w:left="0"/>
        <w:jc w:val="left"/>
      </w:pPr>
      <w:r>
        <w:rPr>
          <w:rFonts w:ascii="Times New Roman"/>
          <w:b/>
          <w:i w:val="false"/>
          <w:color w:val="000000"/>
        </w:rPr>
        <w:t xml:space="preserve"> 4-тарау. Комитеттің мүлкі</w:t>
      </w:r>
    </w:p>
    <w:bookmarkEnd w:id="135"/>
    <w:bookmarkStart w:name="z144" w:id="136"/>
    <w:p>
      <w:pPr>
        <w:spacing w:after="0"/>
        <w:ind w:left="0"/>
        <w:jc w:val="both"/>
      </w:pPr>
      <w:r>
        <w:rPr>
          <w:rFonts w:ascii="Times New Roman"/>
          <w:b w:val="false"/>
          <w:i w:val="false"/>
          <w:color w:val="000000"/>
          <w:sz w:val="28"/>
        </w:rPr>
        <w:t>
      21. Қазақстан Республикасының заңнамасында көзделген жағдайларда Комитеттің жедел басқару құқығындағы оқшауланған мүлкі болуы мүмкін.</w:t>
      </w:r>
    </w:p>
    <w:bookmarkEnd w:id="136"/>
    <w:bookmarkStart w:name="z145" w:id="137"/>
    <w:p>
      <w:pPr>
        <w:spacing w:after="0"/>
        <w:ind w:left="0"/>
        <w:jc w:val="both"/>
      </w:pPr>
      <w:r>
        <w:rPr>
          <w:rFonts w:ascii="Times New Roman"/>
          <w:b w:val="false"/>
          <w:i w:val="false"/>
          <w:color w:val="000000"/>
          <w:sz w:val="28"/>
        </w:rPr>
        <w:t xml:space="preserve">
      Комитеттің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 </w:t>
      </w:r>
    </w:p>
    <w:bookmarkEnd w:id="137"/>
    <w:bookmarkStart w:name="z146" w:id="138"/>
    <w:p>
      <w:pPr>
        <w:spacing w:after="0"/>
        <w:ind w:left="0"/>
        <w:jc w:val="both"/>
      </w:pPr>
      <w:r>
        <w:rPr>
          <w:rFonts w:ascii="Times New Roman"/>
          <w:b w:val="false"/>
          <w:i w:val="false"/>
          <w:color w:val="000000"/>
          <w:sz w:val="28"/>
        </w:rPr>
        <w:t xml:space="preserve">
      22. Комитетке бекітіп берілген мүлік республикалық меншікке жатады. </w:t>
      </w:r>
    </w:p>
    <w:bookmarkEnd w:id="138"/>
    <w:bookmarkStart w:name="z147" w:id="13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бектіліп берілген,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39"/>
    <w:bookmarkStart w:name="z148" w:id="140"/>
    <w:p>
      <w:pPr>
        <w:spacing w:after="0"/>
        <w:ind w:left="0"/>
        <w:jc w:val="left"/>
      </w:pPr>
      <w:r>
        <w:rPr>
          <w:rFonts w:ascii="Times New Roman"/>
          <w:b/>
          <w:i w:val="false"/>
          <w:color w:val="000000"/>
        </w:rPr>
        <w:t xml:space="preserve"> 5-тарау. Комитетті қайта ұйымдастыру және тарату</w:t>
      </w:r>
    </w:p>
    <w:bookmarkEnd w:id="140"/>
    <w:bookmarkStart w:name="z149" w:id="14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1"/>
    <w:bookmarkStart w:name="z150" w:id="142"/>
    <w:p>
      <w:pPr>
        <w:spacing w:after="0"/>
        <w:ind w:left="0"/>
        <w:jc w:val="both"/>
      </w:pPr>
      <w:r>
        <w:rPr>
          <w:rFonts w:ascii="Times New Roman"/>
          <w:b w:val="false"/>
          <w:i w:val="false"/>
          <w:color w:val="000000"/>
          <w:sz w:val="28"/>
        </w:rPr>
        <w:t>
      Комитеттің қарамағындағы аумақтық және оларға теңестірілген органдардың тізбесі</w:t>
      </w:r>
    </w:p>
    <w:bookmarkEnd w:id="142"/>
    <w:bookmarkStart w:name="z151" w:id="143"/>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Астана қаласы бойынша департаменті" мемлекеттік мекемесі;</w:t>
      </w:r>
    </w:p>
    <w:bookmarkEnd w:id="143"/>
    <w:bookmarkStart w:name="z152" w:id="144"/>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қаласы бойынша департаменті" мемлекеттік мекемесі;</w:t>
      </w:r>
    </w:p>
    <w:bookmarkEnd w:id="144"/>
    <w:bookmarkStart w:name="z153" w:id="145"/>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Шымкент қаласы бойынша департаменті" мемлекеттік мекемесі;</w:t>
      </w:r>
    </w:p>
    <w:bookmarkEnd w:id="145"/>
    <w:bookmarkStart w:name="z154" w:id="146"/>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Абай облысы бойынша департаменті" мемлекеттік мекемесі;</w:t>
      </w:r>
    </w:p>
    <w:bookmarkEnd w:id="146"/>
    <w:bookmarkStart w:name="z155" w:id="147"/>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Ақмола облысы бойынша департаменті" мемлекеттік мекемесі;</w:t>
      </w:r>
    </w:p>
    <w:bookmarkEnd w:id="147"/>
    <w:bookmarkStart w:name="z156" w:id="148"/>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Ақтөбе облысы бойынша департаменті" мемлекеттік мекемесі;</w:t>
      </w:r>
    </w:p>
    <w:bookmarkEnd w:id="148"/>
    <w:bookmarkStart w:name="z157" w:id="149"/>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облысы бойынша департаменті" мемлекеттік мекемесі;</w:t>
      </w:r>
    </w:p>
    <w:bookmarkEnd w:id="149"/>
    <w:bookmarkStart w:name="z158" w:id="15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Атырау облысы бойынша департаменті" мемлекеттік мекемесі;</w:t>
      </w:r>
    </w:p>
    <w:bookmarkEnd w:id="150"/>
    <w:bookmarkStart w:name="z159" w:id="151"/>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Батыс Қазақстан облысы бойынша департаменті" мемлекеттік мекемесі;</w:t>
      </w:r>
    </w:p>
    <w:bookmarkEnd w:id="151"/>
    <w:bookmarkStart w:name="z160" w:id="152"/>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Жамбыл облысы бойынша департаменті" мемлекеттік мекемесі;</w:t>
      </w:r>
    </w:p>
    <w:bookmarkEnd w:id="152"/>
    <w:bookmarkStart w:name="z161" w:id="153"/>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Жетісу облысы бойынша департаменті" мемлекеттік мекемесі;</w:t>
      </w:r>
    </w:p>
    <w:bookmarkEnd w:id="153"/>
    <w:bookmarkStart w:name="z162" w:id="154"/>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Қарағанды облысы бойынша департаменті" мемлекеттік мекемесі;</w:t>
      </w:r>
    </w:p>
    <w:bookmarkEnd w:id="154"/>
    <w:bookmarkStart w:name="z163" w:id="155"/>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Қостанай облысы бойынша департаменті" мемлекеттік мекемесі;</w:t>
      </w:r>
    </w:p>
    <w:bookmarkEnd w:id="155"/>
    <w:bookmarkStart w:name="z164" w:id="156"/>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Қызылорда облысы бойынша департаменті" мемлекеттік мекемесі;</w:t>
      </w:r>
    </w:p>
    <w:bookmarkEnd w:id="156"/>
    <w:bookmarkStart w:name="z165" w:id="157"/>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Маңғыстау облысы бойынша департаменті" мемлекеттік мекемесі;</w:t>
      </w:r>
    </w:p>
    <w:bookmarkEnd w:id="157"/>
    <w:bookmarkStart w:name="z166" w:id="158"/>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Павлодар облысы бойынша департаменті" мемлекеттік мекемесі;</w:t>
      </w:r>
    </w:p>
    <w:bookmarkEnd w:id="158"/>
    <w:bookmarkStart w:name="z167" w:id="159"/>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Солтүстік Қазақстан облысы бойынша департаменті" мемлекеттік мекемесі;</w:t>
      </w:r>
    </w:p>
    <w:bookmarkEnd w:id="159"/>
    <w:bookmarkStart w:name="z168" w:id="16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Түркістан облысы бойынша департаменті" мемлекеттік мекемесі;</w:t>
      </w:r>
    </w:p>
    <w:bookmarkEnd w:id="160"/>
    <w:bookmarkStart w:name="z169" w:id="161"/>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Ұлытау облысы бойынша департаменті" мемлекеттік мекемесі;</w:t>
      </w:r>
    </w:p>
    <w:bookmarkEnd w:id="161"/>
    <w:bookmarkStart w:name="z170" w:id="162"/>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Шығыс Қазақстан облысы бойынша департаменті" мемлекеттік мекемесі;</w:t>
      </w:r>
    </w:p>
    <w:bookmarkEnd w:id="162"/>
    <w:bookmarkStart w:name="z171" w:id="163"/>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әскери департаменті" мемлекеттік мекемесі;</w:t>
      </w:r>
    </w:p>
    <w:bookmarkEnd w:id="163"/>
    <w:bookmarkStart w:name="z172" w:id="164"/>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көліктегі департаменті" мемлекеттік мекемесі.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23 мамырдағы</w:t>
            </w:r>
            <w:r>
              <w:br/>
            </w:r>
            <w:r>
              <w:rPr>
                <w:rFonts w:ascii="Times New Roman"/>
                <w:b w:val="false"/>
                <w:i w:val="false"/>
                <w:color w:val="000000"/>
                <w:sz w:val="20"/>
              </w:rPr>
              <w:t>№ 227 Жарлығына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174" w:id="165"/>
    <w:p>
      <w:pPr>
        <w:spacing w:after="0"/>
        <w:ind w:left="0"/>
        <w:jc w:val="left"/>
      </w:pPr>
      <w:r>
        <w:rPr>
          <w:rFonts w:ascii="Times New Roman"/>
          <w:b/>
          <w:i w:val="false"/>
          <w:color w:val="000000"/>
        </w:rPr>
        <w:t xml:space="preserve"> Қазақстан Республикасының Бас прокуратурасы туралы ЕРЕЖЕ</w:t>
      </w:r>
    </w:p>
    <w:bookmarkEnd w:id="165"/>
    <w:bookmarkStart w:name="z175" w:id="166"/>
    <w:p>
      <w:pPr>
        <w:spacing w:after="0"/>
        <w:ind w:left="0"/>
        <w:jc w:val="left"/>
      </w:pPr>
      <w:r>
        <w:rPr>
          <w:rFonts w:ascii="Times New Roman"/>
          <w:b/>
          <w:i w:val="false"/>
          <w:color w:val="000000"/>
        </w:rPr>
        <w:t xml:space="preserve"> 1-тарау. Жалпы ережелер</w:t>
      </w:r>
    </w:p>
    <w:bookmarkEnd w:id="166"/>
    <w:bookmarkStart w:name="z176" w:id="167"/>
    <w:p>
      <w:pPr>
        <w:spacing w:after="0"/>
        <w:ind w:left="0"/>
        <w:jc w:val="both"/>
      </w:pPr>
      <w:r>
        <w:rPr>
          <w:rFonts w:ascii="Times New Roman"/>
          <w:b w:val="false"/>
          <w:i w:val="false"/>
          <w:color w:val="000000"/>
          <w:sz w:val="28"/>
        </w:rPr>
        <w:t>
      1. "Қазақстан Республикасының Бас прокуратурасы" мемлекеттік мекемесі (бұдан әрі – Бас прокуратура) – Қазақстан Республикасының Президентіне тікелей есеп беретін мемлекеттік құқық қорғау органы, ол өз өкілеттігін басқа мемлекеттік органдардан және лауазымды адамдардан тәуелсіз жүзеге асырады.</w:t>
      </w:r>
    </w:p>
    <w:bookmarkEnd w:id="167"/>
    <w:bookmarkStart w:name="z177" w:id="168"/>
    <w:p>
      <w:pPr>
        <w:spacing w:after="0"/>
        <w:ind w:left="0"/>
        <w:jc w:val="both"/>
      </w:pPr>
      <w:r>
        <w:rPr>
          <w:rFonts w:ascii="Times New Roman"/>
          <w:b w:val="false"/>
          <w:i w:val="false"/>
          <w:color w:val="000000"/>
          <w:sz w:val="28"/>
        </w:rPr>
        <w:t>
      Бас прокуратура Қазақстан Республикасы прокуратура органдарының бірыңғай орталықтандырылған жүйесін (бұдан әрі – прокуратура органдарының жүйесі) басқаруды жүзеге асырады,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мүддесін бiлдiредi және мемлекет атынан қылмыстық қудалауды жүзеге асырады.</w:t>
      </w:r>
    </w:p>
    <w:bookmarkEnd w:id="168"/>
    <w:bookmarkStart w:name="z178" w:id="169"/>
    <w:p>
      <w:pPr>
        <w:spacing w:after="0"/>
        <w:ind w:left="0"/>
        <w:jc w:val="both"/>
      </w:pPr>
      <w:r>
        <w:rPr>
          <w:rFonts w:ascii="Times New Roman"/>
          <w:b w:val="false"/>
          <w:i w:val="false"/>
          <w:color w:val="000000"/>
          <w:sz w:val="28"/>
        </w:rPr>
        <w:t>
      Бас прокуратура, оған бағынысты ведомство, білім беру ұйымы, әскери прокуратураның және көлік прокуратурасының органдары, облыстардың прокуратуралары және оларға теңестірілген (республикалық маңызы бар қалалардың және астананың) прокуратуралар, аудандық және оларға теңестірілген (қалалық, ауданаралық, сондай-ақ мамандандырылған) прокуратуралар прокуратура органдарының бірыңғай орталықтандырылған жүйесін құрайды.</w:t>
      </w:r>
    </w:p>
    <w:bookmarkEnd w:id="169"/>
    <w:bookmarkStart w:name="z179" w:id="170"/>
    <w:p>
      <w:pPr>
        <w:spacing w:after="0"/>
        <w:ind w:left="0"/>
        <w:jc w:val="both"/>
      </w:pPr>
      <w:r>
        <w:rPr>
          <w:rFonts w:ascii="Times New Roman"/>
          <w:b w:val="false"/>
          <w:i w:val="false"/>
          <w:color w:val="000000"/>
          <w:sz w:val="28"/>
        </w:rPr>
        <w:t>
      2. Бас прокуратураның ведомствосы – Қазақстан Республикасы Бас прокуратурасының Құқықтық статистика және арнайы есепке алу жөніндегі комитеті (бұдан әрi – Комитет) болады.</w:t>
      </w:r>
    </w:p>
    <w:bookmarkEnd w:id="170"/>
    <w:bookmarkStart w:name="z180" w:id="171"/>
    <w:p>
      <w:pPr>
        <w:spacing w:after="0"/>
        <w:ind w:left="0"/>
        <w:jc w:val="both"/>
      </w:pPr>
      <w:r>
        <w:rPr>
          <w:rFonts w:ascii="Times New Roman"/>
          <w:b w:val="false"/>
          <w:i w:val="false"/>
          <w:color w:val="000000"/>
          <w:sz w:val="28"/>
        </w:rPr>
        <w:t xml:space="preserve">
      3. Бас прокуратура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сондай-ақ осы Ережеге сәйкес жүзеге асырады.</w:t>
      </w:r>
    </w:p>
    <w:bookmarkEnd w:id="171"/>
    <w:bookmarkStart w:name="z181" w:id="172"/>
    <w:p>
      <w:pPr>
        <w:spacing w:after="0"/>
        <w:ind w:left="0"/>
        <w:jc w:val="both"/>
      </w:pPr>
      <w:r>
        <w:rPr>
          <w:rFonts w:ascii="Times New Roman"/>
          <w:b w:val="false"/>
          <w:i w:val="false"/>
          <w:color w:val="000000"/>
          <w:sz w:val="28"/>
        </w:rPr>
        <w:t>
      4. Бас прокуратура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және ерекшелік белгілері, мөрлері, және қазақ тілінде және басқа да тілдерде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72"/>
    <w:bookmarkStart w:name="z182" w:id="173"/>
    <w:p>
      <w:pPr>
        <w:spacing w:after="0"/>
        <w:ind w:left="0"/>
        <w:jc w:val="both"/>
      </w:pPr>
      <w:r>
        <w:rPr>
          <w:rFonts w:ascii="Times New Roman"/>
          <w:b w:val="false"/>
          <w:i w:val="false"/>
          <w:color w:val="000000"/>
          <w:sz w:val="28"/>
        </w:rPr>
        <w:t>
      5. Бас прокуратура азаматтық-құқықтық қатынастарға өз атынан түседі.</w:t>
      </w:r>
    </w:p>
    <w:bookmarkEnd w:id="173"/>
    <w:bookmarkStart w:name="z183" w:id="174"/>
    <w:p>
      <w:pPr>
        <w:spacing w:after="0"/>
        <w:ind w:left="0"/>
        <w:jc w:val="both"/>
      </w:pPr>
      <w:r>
        <w:rPr>
          <w:rFonts w:ascii="Times New Roman"/>
          <w:b w:val="false"/>
          <w:i w:val="false"/>
          <w:color w:val="000000"/>
          <w:sz w:val="28"/>
        </w:rPr>
        <w:t>
      6. Егер Қазақстан Республикасының заңнамасына сәйкес Бас прокуратураға уәкілеттік берілген болса, оның мемлекет атынан азаматтық-құқықтық қатынастардың тарапы болуға құқығы бар.</w:t>
      </w:r>
    </w:p>
    <w:bookmarkEnd w:id="174"/>
    <w:bookmarkStart w:name="z184" w:id="175"/>
    <w:p>
      <w:pPr>
        <w:spacing w:after="0"/>
        <w:ind w:left="0"/>
        <w:jc w:val="both"/>
      </w:pPr>
      <w:r>
        <w:rPr>
          <w:rFonts w:ascii="Times New Roman"/>
          <w:b w:val="false"/>
          <w:i w:val="false"/>
          <w:color w:val="000000"/>
          <w:sz w:val="28"/>
        </w:rPr>
        <w:t>
      7. Бас прокуратура өз құзыретінің мәселелері бойынша заңнамада белгіленген тәртіппен, Қазақстан Республикасы Бас Прокурорының (бұдан әрі – Бас Прокурор) бұйрықтарымен және Қазақстан Республикасының заңнамасында көзделген басқа да актілермен ресімделетін шешімдер қабылдайды.</w:t>
      </w:r>
    </w:p>
    <w:bookmarkEnd w:id="175"/>
    <w:bookmarkStart w:name="z185" w:id="176"/>
    <w:p>
      <w:pPr>
        <w:spacing w:after="0"/>
        <w:ind w:left="0"/>
        <w:jc w:val="both"/>
      </w:pPr>
      <w:r>
        <w:rPr>
          <w:rFonts w:ascii="Times New Roman"/>
          <w:b w:val="false"/>
          <w:i w:val="false"/>
          <w:color w:val="000000"/>
          <w:sz w:val="28"/>
        </w:rPr>
        <w:t>
      8. Бас прокуратураның құрылымы мен штат санының лимиті Қазақстан Республикасының заңнамасына сәйкес бекітіледі.</w:t>
      </w:r>
    </w:p>
    <w:bookmarkEnd w:id="176"/>
    <w:bookmarkStart w:name="z186" w:id="177"/>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14.</w:t>
      </w:r>
    </w:p>
    <w:bookmarkEnd w:id="177"/>
    <w:bookmarkStart w:name="z187" w:id="178"/>
    <w:p>
      <w:pPr>
        <w:spacing w:after="0"/>
        <w:ind w:left="0"/>
        <w:jc w:val="both"/>
      </w:pPr>
      <w:r>
        <w:rPr>
          <w:rFonts w:ascii="Times New Roman"/>
          <w:b w:val="false"/>
          <w:i w:val="false"/>
          <w:color w:val="000000"/>
          <w:sz w:val="28"/>
        </w:rPr>
        <w:t>
      10. Осы Ереже Бас прокуратураның құрылтай құжаты болып табылады.</w:t>
      </w:r>
    </w:p>
    <w:bookmarkEnd w:id="178"/>
    <w:bookmarkStart w:name="z188" w:id="179"/>
    <w:p>
      <w:pPr>
        <w:spacing w:after="0"/>
        <w:ind w:left="0"/>
        <w:jc w:val="both"/>
      </w:pPr>
      <w:r>
        <w:rPr>
          <w:rFonts w:ascii="Times New Roman"/>
          <w:b w:val="false"/>
          <w:i w:val="false"/>
          <w:color w:val="000000"/>
          <w:sz w:val="28"/>
        </w:rPr>
        <w:t>
      11. Бас прокуратураның қызметін қаржыландыру Қазақстан Республикасының заңнамасына сәйкес республикалық бюджеттен жүзеге асырылады.</w:t>
      </w:r>
    </w:p>
    <w:bookmarkEnd w:id="179"/>
    <w:bookmarkStart w:name="z189" w:id="180"/>
    <w:p>
      <w:pPr>
        <w:spacing w:after="0"/>
        <w:ind w:left="0"/>
        <w:jc w:val="both"/>
      </w:pPr>
      <w:r>
        <w:rPr>
          <w:rFonts w:ascii="Times New Roman"/>
          <w:b w:val="false"/>
          <w:i w:val="false"/>
          <w:color w:val="000000"/>
          <w:sz w:val="28"/>
        </w:rPr>
        <w:t>
      12. Бас прокуратураның өкілеттіктері болып табылатын міндеттерді орындау тұрғысынан Бас прокуратураның кәсіпкерлік субъектілерімен шарттық қатынастарға түсуіне тыйым салынады.</w:t>
      </w:r>
    </w:p>
    <w:bookmarkEnd w:id="180"/>
    <w:bookmarkStart w:name="z190" w:id="181"/>
    <w:p>
      <w:pPr>
        <w:spacing w:after="0"/>
        <w:ind w:left="0"/>
        <w:jc w:val="both"/>
      </w:pPr>
      <w:r>
        <w:rPr>
          <w:rFonts w:ascii="Times New Roman"/>
          <w:b w:val="false"/>
          <w:i w:val="false"/>
          <w:color w:val="000000"/>
          <w:sz w:val="28"/>
        </w:rPr>
        <w:t>
      Егер заңнамалық актілерде Бас прокуратураға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181"/>
    <w:bookmarkStart w:name="z191" w:id="182"/>
    <w:p>
      <w:pPr>
        <w:spacing w:after="0"/>
        <w:ind w:left="0"/>
        <w:jc w:val="left"/>
      </w:pPr>
      <w:r>
        <w:rPr>
          <w:rFonts w:ascii="Times New Roman"/>
          <w:b/>
          <w:i w:val="false"/>
          <w:color w:val="000000"/>
        </w:rPr>
        <w:t xml:space="preserve"> 2-тарау. Бас прокуратураның міндеттері мен өкілеттіктері</w:t>
      </w:r>
    </w:p>
    <w:bookmarkEnd w:id="182"/>
    <w:bookmarkStart w:name="z192" w:id="183"/>
    <w:p>
      <w:pPr>
        <w:spacing w:after="0"/>
        <w:ind w:left="0"/>
        <w:jc w:val="both"/>
      </w:pPr>
      <w:r>
        <w:rPr>
          <w:rFonts w:ascii="Times New Roman"/>
          <w:b w:val="false"/>
          <w:i w:val="false"/>
          <w:color w:val="000000"/>
          <w:sz w:val="28"/>
        </w:rPr>
        <w:t>
      13. Міндеттері:</w:t>
      </w:r>
    </w:p>
    <w:bookmarkEnd w:id="183"/>
    <w:bookmarkStart w:name="z193" w:id="184"/>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 және қалпына келтіру; </w:t>
      </w:r>
    </w:p>
    <w:bookmarkEnd w:id="184"/>
    <w:bookmarkStart w:name="z194" w:id="185"/>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оның салдарын анықтау және жою;</w:t>
      </w:r>
    </w:p>
    <w:bookmarkEnd w:id="185"/>
    <w:bookmarkStart w:name="z195" w:id="186"/>
    <w:p>
      <w:pPr>
        <w:spacing w:after="0"/>
        <w:ind w:left="0"/>
        <w:jc w:val="both"/>
      </w:pPr>
      <w:r>
        <w:rPr>
          <w:rFonts w:ascii="Times New Roman"/>
          <w:b w:val="false"/>
          <w:i w:val="false"/>
          <w:color w:val="000000"/>
          <w:sz w:val="28"/>
        </w:rPr>
        <w:t>
      құқық қорғау органдары мен өзге де мемлекеттік органдардың заңдылықты, құқықтық тәртіпті және қылмыскерлікке қарсы күресті қамтамасыз ету жөніндегі қызметін үйлестіру;</w:t>
      </w:r>
    </w:p>
    <w:bookmarkEnd w:id="186"/>
    <w:bookmarkStart w:name="z196" w:id="187"/>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айқындалатын өзге де міндеттер.</w:t>
      </w:r>
    </w:p>
    <w:bookmarkEnd w:id="187"/>
    <w:bookmarkStart w:name="z197" w:id="188"/>
    <w:p>
      <w:pPr>
        <w:spacing w:after="0"/>
        <w:ind w:left="0"/>
        <w:jc w:val="both"/>
      </w:pPr>
      <w:r>
        <w:rPr>
          <w:rFonts w:ascii="Times New Roman"/>
          <w:b w:val="false"/>
          <w:i w:val="false"/>
          <w:color w:val="000000"/>
          <w:sz w:val="28"/>
        </w:rPr>
        <w:t>
      14. Өкілеттіктері:</w:t>
      </w:r>
    </w:p>
    <w:bookmarkEnd w:id="188"/>
    <w:bookmarkStart w:name="z198" w:id="189"/>
    <w:p>
      <w:pPr>
        <w:spacing w:after="0"/>
        <w:ind w:left="0"/>
        <w:jc w:val="both"/>
      </w:pPr>
      <w:r>
        <w:rPr>
          <w:rFonts w:ascii="Times New Roman"/>
          <w:b w:val="false"/>
          <w:i w:val="false"/>
          <w:color w:val="000000"/>
          <w:sz w:val="28"/>
        </w:rPr>
        <w:t>
      1) құқықтары:</w:t>
      </w:r>
    </w:p>
    <w:bookmarkEnd w:id="189"/>
    <w:bookmarkStart w:name="z199" w:id="190"/>
    <w:p>
      <w:pPr>
        <w:spacing w:after="0"/>
        <w:ind w:left="0"/>
        <w:jc w:val="both"/>
      </w:pPr>
      <w:r>
        <w:rPr>
          <w:rFonts w:ascii="Times New Roman"/>
          <w:b w:val="false"/>
          <w:i w:val="false"/>
          <w:color w:val="000000"/>
          <w:sz w:val="28"/>
        </w:rPr>
        <w:t>
      прокуратура органдарының функцияларды тиімді түрде орындауын қамтамасыз ету мақсатында прокуратура органдарына жүктелген функциялар мен өкілеттіктер шегінде олардың қызметін ұйымдастыру және үйлестіру;</w:t>
      </w:r>
    </w:p>
    <w:bookmarkEnd w:id="190"/>
    <w:bookmarkStart w:name="z200" w:id="191"/>
    <w:p>
      <w:pPr>
        <w:spacing w:after="0"/>
        <w:ind w:left="0"/>
        <w:jc w:val="both"/>
      </w:pPr>
      <w:r>
        <w:rPr>
          <w:rFonts w:ascii="Times New Roman"/>
          <w:b w:val="false"/>
          <w:i w:val="false"/>
          <w:color w:val="000000"/>
          <w:sz w:val="28"/>
        </w:rPr>
        <w:t>
      заңдардың қолданылуын, заңдылықтың жай-күйін қадағалау практикасын, оның ішінде құқық қорғау органдарының, арнаулы мемлекеттік және өзге де органдардың ақпарат алмасу жүйесіне интеграцияланған ақпараттық жүйелерде қамтылған мәліметтерді пайдалана отырып талдау;</w:t>
      </w:r>
    </w:p>
    <w:bookmarkEnd w:id="191"/>
    <w:bookmarkStart w:name="z201" w:id="192"/>
    <w:p>
      <w:pPr>
        <w:spacing w:after="0"/>
        <w:ind w:left="0"/>
        <w:jc w:val="both"/>
      </w:pPr>
      <w:r>
        <w:rPr>
          <w:rFonts w:ascii="Times New Roman"/>
          <w:b w:val="false"/>
          <w:i w:val="false"/>
          <w:color w:val="000000"/>
          <w:sz w:val="28"/>
        </w:rPr>
        <w:t xml:space="preserve">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мемлекеттің мүдделерін білдіреді; </w:t>
      </w:r>
    </w:p>
    <w:bookmarkEnd w:id="192"/>
    <w:bookmarkStart w:name="z202" w:id="193"/>
    <w:p>
      <w:pPr>
        <w:spacing w:after="0"/>
        <w:ind w:left="0"/>
        <w:jc w:val="both"/>
      </w:pPr>
      <w:r>
        <w:rPr>
          <w:rFonts w:ascii="Times New Roman"/>
          <w:b w:val="false"/>
          <w:i w:val="false"/>
          <w:color w:val="000000"/>
          <w:sz w:val="28"/>
        </w:rPr>
        <w:t>
      халықаралық шарттарды жасасу, қылмыстық-құқықтық саладағы халықаралық шарттардың жобаларын келісу;</w:t>
      </w:r>
    </w:p>
    <w:bookmarkEnd w:id="193"/>
    <w:bookmarkStart w:name="z203" w:id="194"/>
    <w:p>
      <w:pPr>
        <w:spacing w:after="0"/>
        <w:ind w:left="0"/>
        <w:jc w:val="both"/>
      </w:pPr>
      <w:r>
        <w:rPr>
          <w:rFonts w:ascii="Times New Roman"/>
          <w:b w:val="false"/>
          <w:i w:val="false"/>
          <w:color w:val="000000"/>
          <w:sz w:val="28"/>
        </w:rPr>
        <w:t>
      Қазақстан Республикасының заңнамасында белгіленген шектерде жедел-іздестіру, қарсы барлау қызметін, сотқа дейінгі тергеп-тексеруді, оның ішінде жасырын тергеу әрекеттерін жүзеге асыратын органдармен өзара іс-қимыл жасау;</w:t>
      </w:r>
    </w:p>
    <w:bookmarkEnd w:id="194"/>
    <w:bookmarkStart w:name="z204" w:id="195"/>
    <w:p>
      <w:pPr>
        <w:spacing w:after="0"/>
        <w:ind w:left="0"/>
        <w:jc w:val="both"/>
      </w:pPr>
      <w:r>
        <w:rPr>
          <w:rFonts w:ascii="Times New Roman"/>
          <w:b w:val="false"/>
          <w:i w:val="false"/>
          <w:color w:val="000000"/>
          <w:sz w:val="28"/>
        </w:rPr>
        <w:t>
      заңдылықтың сақталуына тексеру, заңдылықтың жай-күйіне талдау, күшіне енген актілерге бағалау жүргізу;</w:t>
      </w:r>
    </w:p>
    <w:bookmarkEnd w:id="195"/>
    <w:bookmarkStart w:name="z205" w:id="196"/>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айқындалатын, сондай-ақ Бас Прокурор айқындайтын тәртіппен прокуратура актілерін енгізу;</w:t>
      </w:r>
    </w:p>
    <w:bookmarkEnd w:id="196"/>
    <w:bookmarkStart w:name="z206" w:id="197"/>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білдіру;</w:t>
      </w:r>
    </w:p>
    <w:bookmarkEnd w:id="197"/>
    <w:bookmarkStart w:name="z207" w:id="198"/>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білдіру;</w:t>
      </w:r>
    </w:p>
    <w:bookmarkEnd w:id="198"/>
    <w:bookmarkStart w:name="z208" w:id="199"/>
    <w:p>
      <w:pPr>
        <w:spacing w:after="0"/>
        <w:ind w:left="0"/>
        <w:jc w:val="both"/>
      </w:pPr>
      <w:r>
        <w:rPr>
          <w:rFonts w:ascii="Times New Roman"/>
          <w:b w:val="false"/>
          <w:i w:val="false"/>
          <w:color w:val="000000"/>
          <w:sz w:val="28"/>
        </w:rPr>
        <w:t>
      жоғары тұрған сотқа заңды күшіне енбеген сот актісін қайта қарау туралы өтінішхат келтіру;</w:t>
      </w:r>
    </w:p>
    <w:bookmarkEnd w:id="199"/>
    <w:bookmarkStart w:name="z209" w:id="200"/>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қолданысын толығымен немесе ішінара тоқтата тұруды талап ету;</w:t>
      </w:r>
    </w:p>
    <w:bookmarkEnd w:id="200"/>
    <w:bookmarkStart w:name="z210" w:id="201"/>
    <w:p>
      <w:pPr>
        <w:spacing w:after="0"/>
        <w:ind w:left="0"/>
        <w:jc w:val="both"/>
      </w:pPr>
      <w:r>
        <w:rPr>
          <w:rFonts w:ascii="Times New Roman"/>
          <w:b w:val="false"/>
          <w:i w:val="false"/>
          <w:color w:val="000000"/>
          <w:sz w:val="28"/>
        </w:rPr>
        <w:t>
      прокуратура органдарындағы материалдар, жолданымдар бойынша сараптамаларды тағайындау, уәкілетті органдардан тексеру жүргізуді талап ету және олардың нәтижелері туралы хабарлауды міндеттеу;</w:t>
      </w:r>
    </w:p>
    <w:bookmarkEnd w:id="201"/>
    <w:bookmarkStart w:name="z211" w:id="202"/>
    <w:p>
      <w:pPr>
        <w:spacing w:after="0"/>
        <w:ind w:left="0"/>
        <w:jc w:val="both"/>
      </w:pPr>
      <w:r>
        <w:rPr>
          <w:rFonts w:ascii="Times New Roman"/>
          <w:b w:val="false"/>
          <w:i w:val="false"/>
          <w:color w:val="000000"/>
          <w:sz w:val="28"/>
        </w:rPr>
        <w:t>
      өзге де органдар мен ұйымдардың мамандарын заңдылықтың сақталуын тексеруге қатысуға және қорытынды беруге тарту;</w:t>
      </w:r>
    </w:p>
    <w:bookmarkEnd w:id="202"/>
    <w:bookmarkStart w:name="z212" w:id="203"/>
    <w:p>
      <w:pPr>
        <w:spacing w:after="0"/>
        <w:ind w:left="0"/>
        <w:jc w:val="both"/>
      </w:pPr>
      <w:r>
        <w:rPr>
          <w:rFonts w:ascii="Times New Roman"/>
          <w:b w:val="false"/>
          <w:i w:val="false"/>
          <w:color w:val="000000"/>
          <w:sz w:val="28"/>
        </w:rPr>
        <w:t>
      қауіпсіздікті және қадағалау қызметін қамтамасыз ету үшін басқа құқық қорғау органдарының қызметкерлерін Қазақстан Республикасының заңнамасында көзделген тәртіппен заңдылықтың сақталуын тексеруді жүзеге асыруға тарту;</w:t>
      </w:r>
    </w:p>
    <w:bookmarkEnd w:id="203"/>
    <w:bookmarkStart w:name="z213" w:id="204"/>
    <w:p>
      <w:pPr>
        <w:spacing w:after="0"/>
        <w:ind w:left="0"/>
        <w:jc w:val="both"/>
      </w:pPr>
      <w:r>
        <w:rPr>
          <w:rFonts w:ascii="Times New Roman"/>
          <w:b w:val="false"/>
          <w:i w:val="false"/>
          <w:color w:val="000000"/>
          <w:sz w:val="28"/>
        </w:rPr>
        <w:t>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шақырту және олардан түсініктер алу;</w:t>
      </w:r>
    </w:p>
    <w:bookmarkEnd w:id="204"/>
    <w:bookmarkStart w:name="z214" w:id="205"/>
    <w:p>
      <w:pPr>
        <w:spacing w:after="0"/>
        <w:ind w:left="0"/>
        <w:jc w:val="both"/>
      </w:pPr>
      <w:r>
        <w:rPr>
          <w:rFonts w:ascii="Times New Roman"/>
          <w:b w:val="false"/>
          <w:i w:val="false"/>
          <w:color w:val="000000"/>
          <w:sz w:val="28"/>
        </w:rPr>
        <w:t>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қылмыстық, азаматтық, әкімшілік істерді, әкімшілік құқық бұзушылықтар туралы істерді және атқарушылық іс жүргізуді талап етіп алдыру және алу;</w:t>
      </w:r>
    </w:p>
    <w:bookmarkEnd w:id="205"/>
    <w:bookmarkStart w:name="z215" w:id="206"/>
    <w:p>
      <w:pPr>
        <w:spacing w:after="0"/>
        <w:ind w:left="0"/>
        <w:jc w:val="both"/>
      </w:pPr>
      <w:r>
        <w:rPr>
          <w:rFonts w:ascii="Times New Roman"/>
          <w:b w:val="false"/>
          <w:i w:val="false"/>
          <w:color w:val="000000"/>
          <w:sz w:val="28"/>
        </w:rPr>
        <w:t>
      дербес деректерді және заңмен қорғалатын өзге де құпияны қорғау бойынша талаптарды сақтай отырып, ақпаратқа, мәліметтер мен құжаттарға, қылмыстық, азаматтық, әкімшілік істерге, әкімшілік құқық бұзушылықтар туралы істерге, атқарушылық іс жүргізуге және өзге де материалдарға, сондай-ақ құқық қорғау органдарының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қолжетімділік алу;</w:t>
      </w:r>
    </w:p>
    <w:bookmarkEnd w:id="206"/>
    <w:bookmarkStart w:name="z216" w:id="207"/>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қолдану;</w:t>
      </w:r>
    </w:p>
    <w:bookmarkEnd w:id="207"/>
    <w:bookmarkStart w:name="z217" w:id="208"/>
    <w:p>
      <w:pPr>
        <w:spacing w:after="0"/>
        <w:ind w:left="0"/>
        <w:jc w:val="both"/>
      </w:pPr>
      <w:r>
        <w:rPr>
          <w:rFonts w:ascii="Times New Roman"/>
          <w:b w:val="false"/>
          <w:i w:val="false"/>
          <w:color w:val="000000"/>
          <w:sz w:val="28"/>
        </w:rPr>
        <w:t>
      сотқа дейінгі тергеп-тексеру, жедел-іздестіру қызметі және жасырын тергеу әрекеттері мәселелері бойынша,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нұсқаулар беру;</w:t>
      </w:r>
    </w:p>
    <w:bookmarkEnd w:id="208"/>
    <w:bookmarkStart w:name="z218" w:id="209"/>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ұстап алудың, сондай-ақ күзетпен ұстауда отырған не бас бостандығы өзгеше түрде шектелген адамдарды ұстау тәртібі мен шарттарының заңдылығын тексеру;</w:t>
      </w:r>
    </w:p>
    <w:bookmarkEnd w:id="209"/>
    <w:bookmarkStart w:name="z219" w:id="210"/>
    <w:p>
      <w:pPr>
        <w:spacing w:after="0"/>
        <w:ind w:left="0"/>
        <w:jc w:val="both"/>
      </w:pPr>
      <w:r>
        <w:rPr>
          <w:rFonts w:ascii="Times New Roman"/>
          <w:b w:val="false"/>
          <w:i w:val="false"/>
          <w:color w:val="000000"/>
          <w:sz w:val="28"/>
        </w:rPr>
        <w:t>
      қылмыстық-атқару жүйесі мекемелері әкімшілігінің күзетпен ұстауда отырған, бас бостандығынан айыру орындарында жазасын өтеп жатқан адамдардың құқықтық жағдайына әсер ететін актілерінің заңдылығын тексеру, заңсыз шешімдерінің күшін жою;</w:t>
      </w:r>
    </w:p>
    <w:bookmarkEnd w:id="210"/>
    <w:bookmarkStart w:name="z220" w:id="211"/>
    <w:p>
      <w:pPr>
        <w:spacing w:after="0"/>
        <w:ind w:left="0"/>
        <w:jc w:val="both"/>
      </w:pPr>
      <w:r>
        <w:rPr>
          <w:rFonts w:ascii="Times New Roman"/>
          <w:b w:val="false"/>
          <w:i w:val="false"/>
          <w:color w:val="000000"/>
          <w:sz w:val="28"/>
        </w:rPr>
        <w:t>
      қылмыстық-атқару жүйесі органдарының сотталғандарды басқа мекемеге ауыстыру туралы актілерін Қазақстан Республикасының қылмыстық-атқару заңнамасына сәйкес қарау;</w:t>
      </w:r>
    </w:p>
    <w:bookmarkEnd w:id="211"/>
    <w:bookmarkStart w:name="z221" w:id="212"/>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қарау;</w:t>
      </w:r>
    </w:p>
    <w:bookmarkEnd w:id="212"/>
    <w:bookmarkStart w:name="z222" w:id="213"/>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жасау;</w:t>
      </w:r>
    </w:p>
    <w:bookmarkEnd w:id="213"/>
    <w:bookmarkStart w:name="z223" w:id="214"/>
    <w:p>
      <w:pPr>
        <w:spacing w:after="0"/>
        <w:ind w:left="0"/>
        <w:jc w:val="both"/>
      </w:pPr>
      <w:r>
        <w:rPr>
          <w:rFonts w:ascii="Times New Roman"/>
          <w:b w:val="false"/>
          <w:i w:val="false"/>
          <w:color w:val="000000"/>
          <w:sz w:val="28"/>
        </w:rPr>
        <w:t>
      қадағалауды жүзеге асыру кезінде құпия көмекшілердің және штаттағы жасырын қызметкерлердің жеке басы туралы мәліметтерді қоспағанда, жасырын тергеу әрекеттерінің, жедел есепке алудың істерін, материалдарды, құжаттарды, ведомстволық нормативтік құқықтық актілерді, басқа да қажетті мәліметтерді сұрату және алу;</w:t>
      </w:r>
    </w:p>
    <w:bookmarkEnd w:id="214"/>
    <w:bookmarkStart w:name="z224" w:id="215"/>
    <w:p>
      <w:pPr>
        <w:spacing w:after="0"/>
        <w:ind w:left="0"/>
        <w:jc w:val="both"/>
      </w:pPr>
      <w:r>
        <w:rPr>
          <w:rFonts w:ascii="Times New Roman"/>
          <w:b w:val="false"/>
          <w:i w:val="false"/>
          <w:color w:val="000000"/>
          <w:sz w:val="28"/>
        </w:rPr>
        <w:t>
      Қазақстан Республикасының заңдарында белгіленген жағдайларда, жедел-іздестіру және қарсы барлау іс-шараларын жүргізуге санкция беру, арнаулы жедел-іздестіру іс-шараларын, оның ішінде байланыс желілерінде жүзеге асыру заңдылығының сақталуына тексеру жүргізу;</w:t>
      </w:r>
    </w:p>
    <w:bookmarkEnd w:id="215"/>
    <w:bookmarkStart w:name="z225" w:id="216"/>
    <w:p>
      <w:pPr>
        <w:spacing w:after="0"/>
        <w:ind w:left="0"/>
        <w:jc w:val="both"/>
      </w:pPr>
      <w:r>
        <w:rPr>
          <w:rFonts w:ascii="Times New Roman"/>
          <w:b w:val="false"/>
          <w:i w:val="false"/>
          <w:color w:val="000000"/>
          <w:sz w:val="28"/>
        </w:rPr>
        <w:t>
      қадағалауды жүзеге асыру кезінде Қазақстан Республикасының жедел-іздестіру қызметі туралы заңнамасына сәйкес жедел-іздестіру қызметін жүзеге асыру барысында заңдылықты бұзушылықтарды анықтау және олардың жолын кесу мақсатында арнаулы техникалық құралдарды пайдаланатын прокуратура органдарының мамандарын және өзге де мамандарды тарту;</w:t>
      </w:r>
    </w:p>
    <w:bookmarkEnd w:id="216"/>
    <w:bookmarkStart w:name="z226" w:id="217"/>
    <w:p>
      <w:pPr>
        <w:spacing w:after="0"/>
        <w:ind w:left="0"/>
        <w:jc w:val="both"/>
      </w:pPr>
      <w:r>
        <w:rPr>
          <w:rFonts w:ascii="Times New Roman"/>
          <w:b w:val="false"/>
          <w:i w:val="false"/>
          <w:color w:val="000000"/>
          <w:sz w:val="28"/>
        </w:rPr>
        <w:t>
      заңдылықты бұзушылықтарды жою мақсатында жедел-іздестіру қызметін жүзеге асыратын органдардың басшыларынан оларға бағынысты органдарда тексеру жүргізуді талап ету;</w:t>
      </w:r>
    </w:p>
    <w:bookmarkEnd w:id="217"/>
    <w:bookmarkStart w:name="z227" w:id="218"/>
    <w:p>
      <w:pPr>
        <w:spacing w:after="0"/>
        <w:ind w:left="0"/>
        <w:jc w:val="both"/>
      </w:pPr>
      <w:r>
        <w:rPr>
          <w:rFonts w:ascii="Times New Roman"/>
          <w:b w:val="false"/>
          <w:i w:val="false"/>
          <w:color w:val="000000"/>
          <w:sz w:val="28"/>
        </w:rPr>
        <w:t>
      әкімшілік құқық бұзушылық туралы іс бойынша іс жүргізуді қозғау және тоқтату;</w:t>
      </w:r>
    </w:p>
    <w:bookmarkEnd w:id="218"/>
    <w:bookmarkStart w:name="z228" w:id="219"/>
    <w:p>
      <w:pPr>
        <w:spacing w:after="0"/>
        <w:ind w:left="0"/>
        <w:jc w:val="both"/>
      </w:pPr>
      <w:r>
        <w:rPr>
          <w:rFonts w:ascii="Times New Roman"/>
          <w:b w:val="false"/>
          <w:i w:val="false"/>
          <w:color w:val="000000"/>
          <w:sz w:val="28"/>
        </w:rPr>
        <w:t>
      атқарушылық құжаттарды жазып берудің және орындаудың заңдылығын тексеру;</w:t>
      </w:r>
    </w:p>
    <w:bookmarkEnd w:id="219"/>
    <w:bookmarkStart w:name="z229" w:id="220"/>
    <w:p>
      <w:pPr>
        <w:spacing w:after="0"/>
        <w:ind w:left="0"/>
        <w:jc w:val="both"/>
      </w:pPr>
      <w:r>
        <w:rPr>
          <w:rFonts w:ascii="Times New Roman"/>
          <w:b w:val="false"/>
          <w:i w:val="false"/>
          <w:color w:val="000000"/>
          <w:sz w:val="28"/>
        </w:rPr>
        <w:t>
      қылмыстық жолмен алынған кірістерді шетелден қайтару мәселелері бойынша халықаралық ынтымақтастық жөніндегі қызметті үйлестіру;</w:t>
      </w:r>
    </w:p>
    <w:bookmarkEnd w:id="220"/>
    <w:bookmarkStart w:name="z230" w:id="221"/>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психикасының бұзылуынан (аурулардан) зардап шегетін адамдарды беру туралы халықаралық шарттарды, сондай-ақ оларға байланысты құқықтық актілерді орындау, прокуратура органдарының құзыретіне жататын қылмыстық-құқықтық саладағы халықаралық шарттардың жобаларын келісу;</w:t>
      </w:r>
    </w:p>
    <w:bookmarkEnd w:id="221"/>
    <w:bookmarkStart w:name="z231" w:id="222"/>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көзделген өзге де құқықтарды жүзеге асырады;</w:t>
      </w:r>
    </w:p>
    <w:bookmarkEnd w:id="222"/>
    <w:bookmarkStart w:name="z232" w:id="223"/>
    <w:p>
      <w:pPr>
        <w:spacing w:after="0"/>
        <w:ind w:left="0"/>
        <w:jc w:val="both"/>
      </w:pPr>
      <w:r>
        <w:rPr>
          <w:rFonts w:ascii="Times New Roman"/>
          <w:b w:val="false"/>
          <w:i w:val="false"/>
          <w:color w:val="000000"/>
          <w:sz w:val="28"/>
        </w:rPr>
        <w:t>
      2) міндеттіліктері:</w:t>
      </w:r>
    </w:p>
    <w:bookmarkEnd w:id="223"/>
    <w:bookmarkStart w:name="z233" w:id="224"/>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заңнамасын сақтау;</w:t>
      </w:r>
    </w:p>
    <w:bookmarkEnd w:id="224"/>
    <w:bookmarkStart w:name="z234" w:id="225"/>
    <w:p>
      <w:pPr>
        <w:spacing w:after="0"/>
        <w:ind w:left="0"/>
        <w:jc w:val="both"/>
      </w:pPr>
      <w:r>
        <w:rPr>
          <w:rFonts w:ascii="Times New Roman"/>
          <w:b w:val="false"/>
          <w:i w:val="false"/>
          <w:color w:val="000000"/>
          <w:sz w:val="28"/>
        </w:rPr>
        <w:t>
      прокурорлардың және прокуратура органдарының басқа да жұмыскерлердің мінез-құлық әдеп нормаларын сақтауын қамтамасыз ету;</w:t>
      </w:r>
    </w:p>
    <w:bookmarkEnd w:id="225"/>
    <w:bookmarkStart w:name="z235" w:id="226"/>
    <w:p>
      <w:pPr>
        <w:spacing w:after="0"/>
        <w:ind w:left="0"/>
        <w:jc w:val="both"/>
      </w:pPr>
      <w:r>
        <w:rPr>
          <w:rFonts w:ascii="Times New Roman"/>
          <w:b w:val="false"/>
          <w:i w:val="false"/>
          <w:color w:val="000000"/>
          <w:sz w:val="28"/>
        </w:rPr>
        <w:t>
      прокурорлар мен өзге де жұмыскерлердің құқық қорғау қызметінде болуға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өзіне қабылдауын бақылауды жүзеге асыру;</w:t>
      </w:r>
    </w:p>
    <w:bookmarkEnd w:id="226"/>
    <w:bookmarkStart w:name="z236" w:id="227"/>
    <w:p>
      <w:pPr>
        <w:spacing w:after="0"/>
        <w:ind w:left="0"/>
        <w:jc w:val="both"/>
      </w:pPr>
      <w:r>
        <w:rPr>
          <w:rFonts w:ascii="Times New Roman"/>
          <w:b w:val="false"/>
          <w:i w:val="false"/>
          <w:color w:val="000000"/>
          <w:sz w:val="28"/>
        </w:rPr>
        <w:t>
      заңдылықты бұзушылықтарды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қорғау;</w:t>
      </w:r>
    </w:p>
    <w:bookmarkEnd w:id="227"/>
    <w:bookmarkStart w:name="z237" w:id="228"/>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асыруға негізсіз кедергі келтіретін әрекеттерге (әрекетсіздікке) және прокуратура актілерінің қабылдануына жол бермеу;</w:t>
      </w:r>
    </w:p>
    <w:bookmarkEnd w:id="228"/>
    <w:bookmarkStart w:name="z238" w:id="229"/>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 мен өзге де ақпараттың сақталуын қамтамасыз ету;</w:t>
      </w:r>
    </w:p>
    <w:bookmarkEnd w:id="229"/>
    <w:bookmarkStart w:name="z239" w:id="230"/>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асыру;</w:t>
      </w:r>
    </w:p>
    <w:bookmarkEnd w:id="230"/>
    <w:bookmarkStart w:name="z240" w:id="231"/>
    <w:p>
      <w:pPr>
        <w:spacing w:after="0"/>
        <w:ind w:left="0"/>
        <w:jc w:val="both"/>
      </w:pPr>
      <w:r>
        <w:rPr>
          <w:rFonts w:ascii="Times New Roman"/>
          <w:b w:val="false"/>
          <w:i w:val="false"/>
          <w:color w:val="000000"/>
          <w:sz w:val="28"/>
        </w:rPr>
        <w:t>
      заңды күшіне енген сот актілерімен келіспейтіні туралы өтінішхаттарды Қазақстан Республикасының процестік заңнамасында көзделген тәртіппен қарау;</w:t>
      </w:r>
    </w:p>
    <w:bookmarkEnd w:id="231"/>
    <w:bookmarkStart w:name="z241" w:id="232"/>
    <w:p>
      <w:pPr>
        <w:spacing w:after="0"/>
        <w:ind w:left="0"/>
        <w:jc w:val="both"/>
      </w:pPr>
      <w:r>
        <w:rPr>
          <w:rFonts w:ascii="Times New Roman"/>
          <w:b w:val="false"/>
          <w:i w:val="false"/>
          <w:color w:val="000000"/>
          <w:sz w:val="28"/>
        </w:rPr>
        <w:t>
      қылмыстық құқық бұзушылық туралы арыздар мен хабарларды қабылдау және тіркеу кезінде заңдылықтың сақталуын тексеру;</w:t>
      </w:r>
    </w:p>
    <w:bookmarkEnd w:id="232"/>
    <w:bookmarkStart w:name="z242" w:id="233"/>
    <w:p>
      <w:pPr>
        <w:spacing w:after="0"/>
        <w:ind w:left="0"/>
        <w:jc w:val="both"/>
      </w:pPr>
      <w:r>
        <w:rPr>
          <w:rFonts w:ascii="Times New Roman"/>
          <w:b w:val="false"/>
          <w:i w:val="false"/>
          <w:color w:val="000000"/>
          <w:sz w:val="28"/>
        </w:rPr>
        <w:t>
      заңсыз жедел-іздестіру іс-шараларын және жасырын тергеу әрекеттерін тоқтату;</w:t>
      </w:r>
    </w:p>
    <w:bookmarkEnd w:id="233"/>
    <w:bookmarkStart w:name="z243" w:id="234"/>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және қылмыстық-атқару жүйесінің мекемелеріндегі адамдарды дереу босату;</w:t>
      </w:r>
    </w:p>
    <w:bookmarkEnd w:id="234"/>
    <w:bookmarkStart w:name="z244" w:id="235"/>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жою;</w:t>
      </w:r>
    </w:p>
    <w:bookmarkEnd w:id="235"/>
    <w:bookmarkStart w:name="z245" w:id="236"/>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орындау.</w:t>
      </w:r>
    </w:p>
    <w:bookmarkEnd w:id="236"/>
    <w:bookmarkStart w:name="z246" w:id="237"/>
    <w:p>
      <w:pPr>
        <w:spacing w:after="0"/>
        <w:ind w:left="0"/>
        <w:jc w:val="both"/>
      </w:pPr>
      <w:r>
        <w:rPr>
          <w:rFonts w:ascii="Times New Roman"/>
          <w:b w:val="false"/>
          <w:i w:val="false"/>
          <w:color w:val="000000"/>
          <w:sz w:val="28"/>
        </w:rPr>
        <w:t>
      15. Функциялары:</w:t>
      </w:r>
    </w:p>
    <w:bookmarkEnd w:id="237"/>
    <w:bookmarkStart w:name="z247" w:id="238"/>
    <w:p>
      <w:pPr>
        <w:spacing w:after="0"/>
        <w:ind w:left="0"/>
        <w:jc w:val="both"/>
      </w:pPr>
      <w:r>
        <w:rPr>
          <w:rFonts w:ascii="Times New Roman"/>
          <w:b w:val="false"/>
          <w:i w:val="false"/>
          <w:color w:val="000000"/>
          <w:sz w:val="28"/>
        </w:rPr>
        <w:t>
      1) Қазақстан Республикасының Конституциясына, Конституциялық заңға және Қазақстан Республикасының өзге де заңдарына сәйкес:</w:t>
      </w:r>
    </w:p>
    <w:bookmarkEnd w:id="238"/>
    <w:bookmarkStart w:name="z248" w:id="239"/>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bookmarkEnd w:id="239"/>
    <w:bookmarkStart w:name="z249" w:id="240"/>
    <w:p>
      <w:pPr>
        <w:spacing w:after="0"/>
        <w:ind w:left="0"/>
        <w:jc w:val="both"/>
      </w:pPr>
      <w:r>
        <w:rPr>
          <w:rFonts w:ascii="Times New Roman"/>
          <w:b w:val="false"/>
          <w:i w:val="false"/>
          <w:color w:val="000000"/>
          <w:sz w:val="28"/>
        </w:rPr>
        <w:t>
      заңды күшіне енген сот актілерінің;</w:t>
      </w:r>
    </w:p>
    <w:bookmarkEnd w:id="240"/>
    <w:bookmarkStart w:name="z250" w:id="241"/>
    <w:p>
      <w:pPr>
        <w:spacing w:after="0"/>
        <w:ind w:left="0"/>
        <w:jc w:val="both"/>
      </w:pPr>
      <w:r>
        <w:rPr>
          <w:rFonts w:ascii="Times New Roman"/>
          <w:b w:val="false"/>
          <w:i w:val="false"/>
          <w:color w:val="000000"/>
          <w:sz w:val="28"/>
        </w:rPr>
        <w:t>
      атқарушылық іс жүргізудің;</w:t>
      </w:r>
    </w:p>
    <w:bookmarkEnd w:id="241"/>
    <w:bookmarkStart w:name="z251" w:id="242"/>
    <w:p>
      <w:pPr>
        <w:spacing w:after="0"/>
        <w:ind w:left="0"/>
        <w:jc w:val="both"/>
      </w:pPr>
      <w:r>
        <w:rPr>
          <w:rFonts w:ascii="Times New Roman"/>
          <w:b w:val="false"/>
          <w:i w:val="false"/>
          <w:color w:val="000000"/>
          <w:sz w:val="28"/>
        </w:rPr>
        <w:t>
      әкімшілік құқық бұзушылық туралы істер бойынша іс жүргізудің;</w:t>
      </w:r>
    </w:p>
    <w:bookmarkEnd w:id="242"/>
    <w:bookmarkStart w:name="z252" w:id="243"/>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bookmarkEnd w:id="243"/>
    <w:bookmarkStart w:name="z253" w:id="244"/>
    <w:p>
      <w:pPr>
        <w:spacing w:after="0"/>
        <w:ind w:left="0"/>
        <w:jc w:val="both"/>
      </w:pPr>
      <w:r>
        <w:rPr>
          <w:rFonts w:ascii="Times New Roman"/>
          <w:b w:val="false"/>
          <w:i w:val="false"/>
          <w:color w:val="000000"/>
          <w:sz w:val="28"/>
        </w:rPr>
        <w:t>
      қылмыстық жазаларды орындаудың және өзге де мемлекеттік мәжбүрлеу шараларын қолданудың;</w:t>
      </w:r>
    </w:p>
    <w:bookmarkEnd w:id="244"/>
    <w:bookmarkStart w:name="z254" w:id="245"/>
    <w:p>
      <w:pPr>
        <w:spacing w:after="0"/>
        <w:ind w:left="0"/>
        <w:jc w:val="both"/>
      </w:pPr>
      <w:r>
        <w:rPr>
          <w:rFonts w:ascii="Times New Roman"/>
          <w:b w:val="false"/>
          <w:i w:val="false"/>
          <w:color w:val="000000"/>
          <w:sz w:val="28"/>
        </w:rPr>
        <w:t>
      мемлекеттік құқықтық статистика мен арнайы есепке алудың;</w:t>
      </w:r>
    </w:p>
    <w:bookmarkEnd w:id="245"/>
    <w:bookmarkStart w:name="z255" w:id="246"/>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заңдылылығына жоғары қадағалауды жүзеге асыру;</w:t>
      </w:r>
    </w:p>
    <w:bookmarkEnd w:id="246"/>
    <w:bookmarkStart w:name="z256" w:id="247"/>
    <w:p>
      <w:pPr>
        <w:spacing w:after="0"/>
        <w:ind w:left="0"/>
        <w:jc w:val="both"/>
      </w:pPr>
      <w:r>
        <w:rPr>
          <w:rFonts w:ascii="Times New Roman"/>
          <w:b w:val="false"/>
          <w:i w:val="false"/>
          <w:color w:val="000000"/>
          <w:sz w:val="28"/>
        </w:rPr>
        <w:t>
      2) Қазақстан Республикасының қылмыстық-процестік, азаматтық процестік, әкімшілік рәсімдік-процестік заңнамасында және Қазақстан Республикасының әкімшілік құқық бұзушылық туралы заңнамасында көзделген негізде және тәртіппен сотта мемлекеттің мүдделерін білдіру;</w:t>
      </w:r>
    </w:p>
    <w:bookmarkEnd w:id="247"/>
    <w:bookmarkStart w:name="z257" w:id="248"/>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асыру;</w:t>
      </w:r>
    </w:p>
    <w:bookmarkEnd w:id="248"/>
    <w:bookmarkStart w:name="z258" w:id="249"/>
    <w:p>
      <w:pPr>
        <w:spacing w:after="0"/>
        <w:ind w:left="0"/>
        <w:jc w:val="both"/>
      </w:pPr>
      <w:r>
        <w:rPr>
          <w:rFonts w:ascii="Times New Roman"/>
          <w:b w:val="false"/>
          <w:i w:val="false"/>
          <w:color w:val="000000"/>
          <w:sz w:val="28"/>
        </w:rPr>
        <w:t>
      4) қылмыстық-құқықтық салада халықаралық ынтымақтастық жасау;</w:t>
      </w:r>
    </w:p>
    <w:bookmarkEnd w:id="249"/>
    <w:bookmarkStart w:name="z259" w:id="250"/>
    <w:p>
      <w:pPr>
        <w:spacing w:after="0"/>
        <w:ind w:left="0"/>
        <w:jc w:val="both"/>
      </w:pPr>
      <w:r>
        <w:rPr>
          <w:rFonts w:ascii="Times New Roman"/>
          <w:b w:val="false"/>
          <w:i w:val="false"/>
          <w:color w:val="000000"/>
          <w:sz w:val="28"/>
        </w:rPr>
        <w:t>
      5)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мемлекеттің мүдделерін білдіру;</w:t>
      </w:r>
    </w:p>
    <w:bookmarkEnd w:id="250"/>
    <w:bookmarkStart w:name="z260" w:id="251"/>
    <w:p>
      <w:pPr>
        <w:spacing w:after="0"/>
        <w:ind w:left="0"/>
        <w:jc w:val="both"/>
      </w:pPr>
      <w:r>
        <w:rPr>
          <w:rFonts w:ascii="Times New Roman"/>
          <w:b w:val="false"/>
          <w:i w:val="false"/>
          <w:color w:val="000000"/>
          <w:sz w:val="28"/>
        </w:rPr>
        <w:t>
      6) заңнамада белгіленген тәртіппен Қазақстан Республикасының халықаралық шарттарын, оның ішінде ұстап беру, қылмыстық істер бойынша құқықтық көмек көрсету, сотталғандарды және психикалық, мінез-құлық бұзылыстары (аурулары) бар адамдарды беру туралы халықаралық шарттарын жасау;</w:t>
      </w:r>
    </w:p>
    <w:bookmarkEnd w:id="251"/>
    <w:bookmarkStart w:name="z261" w:id="252"/>
    <w:p>
      <w:pPr>
        <w:spacing w:after="0"/>
        <w:ind w:left="0"/>
        <w:jc w:val="both"/>
      </w:pPr>
      <w:r>
        <w:rPr>
          <w:rFonts w:ascii="Times New Roman"/>
          <w:b w:val="false"/>
          <w:i w:val="false"/>
          <w:color w:val="000000"/>
          <w:sz w:val="28"/>
        </w:rPr>
        <w:t>
      7) Қазақстан Республикасының халықаралық шарттарының жобаларын әзірлеуге қатысу, қылмыстық-құқықтық саладағы халықаралық шарттардың жобаларын келісу;</w:t>
      </w:r>
    </w:p>
    <w:bookmarkEnd w:id="252"/>
    <w:bookmarkStart w:name="z262" w:id="253"/>
    <w:p>
      <w:pPr>
        <w:spacing w:after="0"/>
        <w:ind w:left="0"/>
        <w:jc w:val="both"/>
      </w:pPr>
      <w:r>
        <w:rPr>
          <w:rFonts w:ascii="Times New Roman"/>
          <w:b w:val="false"/>
          <w:i w:val="false"/>
          <w:color w:val="000000"/>
          <w:sz w:val="28"/>
        </w:rPr>
        <w:t>
      8) құқық қорғау органдары мен өзге де мемлекеттік органдардың өзара іс-қимылын, өзара ақпарат алмасуын және олардың ортақ міндеттерді іске асыру кезіндегі іс-қимылдарының келісімділігін қамтамасыз ету мақсатында осы органдардың заңдылықты, құқықтық тәртіпті және қылмыскерлікке қарсы күресті қамтамасыз ету жөніндегі қызметін үйлестіру;</w:t>
      </w:r>
    </w:p>
    <w:bookmarkEnd w:id="253"/>
    <w:bookmarkStart w:name="z263" w:id="254"/>
    <w:p>
      <w:pPr>
        <w:spacing w:after="0"/>
        <w:ind w:left="0"/>
        <w:jc w:val="both"/>
      </w:pPr>
      <w:r>
        <w:rPr>
          <w:rFonts w:ascii="Times New Roman"/>
          <w:b w:val="false"/>
          <w:i w:val="false"/>
          <w:color w:val="000000"/>
          <w:sz w:val="28"/>
        </w:rPr>
        <w:t>
      9) Қазақстан Республикасының Заңдылықты, құқықтық тәртіпті және қылмыскерлікке қарсы күресті қамтамасыз ету жөніндегі үйлестіру кеңесінің, Бас прокуратура алқасының, прокуратура органдарының қызметі мәселелері жөніндегі комиссиялардың, жұмыс топтарының, сондай-ақ консультативтік-кеңесші органдардың жұмысын ұйымдастыру;</w:t>
      </w:r>
    </w:p>
    <w:bookmarkEnd w:id="254"/>
    <w:bookmarkStart w:name="z264" w:id="255"/>
    <w:p>
      <w:pPr>
        <w:spacing w:after="0"/>
        <w:ind w:left="0"/>
        <w:jc w:val="both"/>
      </w:pPr>
      <w:r>
        <w:rPr>
          <w:rFonts w:ascii="Times New Roman"/>
          <w:b w:val="false"/>
          <w:i w:val="false"/>
          <w:color w:val="000000"/>
          <w:sz w:val="28"/>
        </w:rPr>
        <w:t xml:space="preserve">
      10) Конституциялық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жағдайларда жолданымдарды қарау;</w:t>
      </w:r>
    </w:p>
    <w:bookmarkEnd w:id="255"/>
    <w:bookmarkStart w:name="z265" w:id="256"/>
    <w:p>
      <w:pPr>
        <w:spacing w:after="0"/>
        <w:ind w:left="0"/>
        <w:jc w:val="both"/>
      </w:pPr>
      <w:r>
        <w:rPr>
          <w:rFonts w:ascii="Times New Roman"/>
          <w:b w:val="false"/>
          <w:i w:val="false"/>
          <w:color w:val="000000"/>
          <w:sz w:val="28"/>
        </w:rPr>
        <w:t>
      11) прокуратура органдары жүйесінің құзыретіне жататын мәселелер бойынша Қазақстан Республикасындағы Адам құқықтары жөніндегі уәкілдің қызметіне жәрдем көрсете отырып, онымен, мемлекеттік, жергілікті өкілді және атқарушы органдармен, жергілікті өзін-өзі басқару органдарымен, мекемелермен, олардың лауазымды адамдарымен, квазимемлекеттік сектор субъектілерімен және меншік нысанына қарамастан, өзге де ұйымдармен өзара іс-қимылды жүзеге асыру;</w:t>
      </w:r>
    </w:p>
    <w:bookmarkEnd w:id="256"/>
    <w:bookmarkStart w:name="z266" w:id="257"/>
    <w:p>
      <w:pPr>
        <w:spacing w:after="0"/>
        <w:ind w:left="0"/>
        <w:jc w:val="both"/>
      </w:pPr>
      <w:r>
        <w:rPr>
          <w:rFonts w:ascii="Times New Roman"/>
          <w:b w:val="false"/>
          <w:i w:val="false"/>
          <w:color w:val="000000"/>
          <w:sz w:val="28"/>
        </w:rPr>
        <w:t>
      12) прокуратура органдары жүйесінің іс-қимылын басқару, үйлестіру, бақылау, келісімділігін қамтамасыз ету, практикалық және әдістемелік көмек көрсету, оның ішінде есепке алу, статистикалық, ақпараттық, талдамалық, қадағалау және бақылау қызметін жүзеге асыру;</w:t>
      </w:r>
    </w:p>
    <w:bookmarkEnd w:id="257"/>
    <w:bookmarkStart w:name="z267" w:id="258"/>
    <w:p>
      <w:pPr>
        <w:spacing w:after="0"/>
        <w:ind w:left="0"/>
        <w:jc w:val="both"/>
      </w:pPr>
      <w:r>
        <w:rPr>
          <w:rFonts w:ascii="Times New Roman"/>
          <w:b w:val="false"/>
          <w:i w:val="false"/>
          <w:color w:val="000000"/>
          <w:sz w:val="28"/>
        </w:rPr>
        <w:t>
      13) өз құзыреті шегінде заңдылықтың сақталуына тексеру жүргізу;</w:t>
      </w:r>
    </w:p>
    <w:bookmarkEnd w:id="258"/>
    <w:bookmarkStart w:name="z268" w:id="259"/>
    <w:p>
      <w:pPr>
        <w:spacing w:after="0"/>
        <w:ind w:left="0"/>
        <w:jc w:val="both"/>
      </w:pPr>
      <w:r>
        <w:rPr>
          <w:rFonts w:ascii="Times New Roman"/>
          <w:b w:val="false"/>
          <w:i w:val="false"/>
          <w:color w:val="000000"/>
          <w:sz w:val="28"/>
        </w:rPr>
        <w:t>
      14) күшіне енген актілерге:</w:t>
      </w:r>
    </w:p>
    <w:bookmarkEnd w:id="259"/>
    <w:bookmarkStart w:name="z269" w:id="260"/>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квазимемлекеттік сектор субъектілерінің, олардың лауазымды адамдарының актілері мен шешімдерін;</w:t>
      </w:r>
    </w:p>
    <w:bookmarkEnd w:id="260"/>
    <w:bookmarkStart w:name="z270" w:id="261"/>
    <w:p>
      <w:pPr>
        <w:spacing w:after="0"/>
        <w:ind w:left="0"/>
        <w:jc w:val="both"/>
      </w:pPr>
      <w:r>
        <w:rPr>
          <w:rFonts w:ascii="Times New Roman"/>
          <w:b w:val="false"/>
          <w:i w:val="false"/>
          <w:color w:val="000000"/>
          <w:sz w:val="28"/>
        </w:rPr>
        <w:t>
      егер бұл актілер мен шешімдер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не жария сипатқа ие болса, меншік нысандарына қарамастан өзге де ұйымдардың актілері мен шешімдерін;</w:t>
      </w:r>
    </w:p>
    <w:bookmarkEnd w:id="261"/>
    <w:bookmarkStart w:name="z271" w:id="262"/>
    <w:p>
      <w:pPr>
        <w:spacing w:after="0"/>
        <w:ind w:left="0"/>
        <w:jc w:val="both"/>
      </w:pPr>
      <w:r>
        <w:rPr>
          <w:rFonts w:ascii="Times New Roman"/>
          <w:b w:val="false"/>
          <w:i w:val="false"/>
          <w:color w:val="000000"/>
          <w:sz w:val="28"/>
        </w:rPr>
        <w:t>
      соттың (судьяның) үкімдерін, шешімдерін, қаулыларын және өзге де актілерін, сондай-ақ қылмыстық, азаматтық, әкімшілік істер мен әкімшілік құқық бұзушылықтар туралы істерді зерделеу арқылы бағалау жүргізу;</w:t>
      </w:r>
    </w:p>
    <w:bookmarkEnd w:id="262"/>
    <w:bookmarkStart w:name="z272" w:id="263"/>
    <w:p>
      <w:pPr>
        <w:spacing w:after="0"/>
        <w:ind w:left="0"/>
        <w:jc w:val="both"/>
      </w:pPr>
      <w:r>
        <w:rPr>
          <w:rFonts w:ascii="Times New Roman"/>
          <w:b w:val="false"/>
          <w:i w:val="false"/>
          <w:color w:val="000000"/>
          <w:sz w:val="28"/>
        </w:rPr>
        <w:t>
      15) заңдылықтың жай-күйіне, оның ішінде құқық қорғау органдарының, арнаулы мемлекеттік және өзге де органдардың ақпарат алмасу жүйесіне интеграцияланған ақпаратық жүйелер мен ресурстарға қолжетімділікті пайдалана отырып талдау жүргізу;</w:t>
      </w:r>
    </w:p>
    <w:bookmarkEnd w:id="263"/>
    <w:bookmarkStart w:name="z273" w:id="264"/>
    <w:p>
      <w:pPr>
        <w:spacing w:after="0"/>
        <w:ind w:left="0"/>
        <w:jc w:val="both"/>
      </w:pPr>
      <w:r>
        <w:rPr>
          <w:rFonts w:ascii="Times New Roman"/>
          <w:b w:val="false"/>
          <w:i w:val="false"/>
          <w:color w:val="000000"/>
          <w:sz w:val="28"/>
        </w:rPr>
        <w:t>
      16) жүктелген міндеттерді шешу үшін прокуратура органдары жүйесінің бірыңғай кадр саясатын тұжырымдау және іске асыру;</w:t>
      </w:r>
    </w:p>
    <w:bookmarkEnd w:id="264"/>
    <w:bookmarkStart w:name="z274" w:id="265"/>
    <w:p>
      <w:pPr>
        <w:spacing w:after="0"/>
        <w:ind w:left="0"/>
        <w:jc w:val="both"/>
      </w:pPr>
      <w:r>
        <w:rPr>
          <w:rFonts w:ascii="Times New Roman"/>
          <w:b w:val="false"/>
          <w:i w:val="false"/>
          <w:color w:val="000000"/>
          <w:sz w:val="28"/>
        </w:rPr>
        <w:t>
      17) норма шығармашылық қызметке қатысу;</w:t>
      </w:r>
    </w:p>
    <w:bookmarkEnd w:id="265"/>
    <w:bookmarkStart w:name="z275" w:id="266"/>
    <w:p>
      <w:pPr>
        <w:spacing w:after="0"/>
        <w:ind w:left="0"/>
        <w:jc w:val="both"/>
      </w:pPr>
      <w:r>
        <w:rPr>
          <w:rFonts w:ascii="Times New Roman"/>
          <w:b w:val="false"/>
          <w:i w:val="false"/>
          <w:color w:val="000000"/>
          <w:sz w:val="28"/>
        </w:rPr>
        <w:t>
      18) прокуратура органдары жүйесі прокурорларының біліктілігін арттыруды ұйымдастыру және жүргізу;</w:t>
      </w:r>
    </w:p>
    <w:bookmarkEnd w:id="266"/>
    <w:bookmarkStart w:name="z276" w:id="267"/>
    <w:p>
      <w:pPr>
        <w:spacing w:after="0"/>
        <w:ind w:left="0"/>
        <w:jc w:val="both"/>
      </w:pPr>
      <w:r>
        <w:rPr>
          <w:rFonts w:ascii="Times New Roman"/>
          <w:b w:val="false"/>
          <w:i w:val="false"/>
          <w:color w:val="000000"/>
          <w:sz w:val="28"/>
        </w:rPr>
        <w:t>
      19) қарудың, оқ-дәрілердің және арнаулы құралдардың айналымын үйлестіру және бақылау, прокуратураның органдарында, ведомствосында, мекемелерінде және білім беру ұйымында жұмылдыру дайындығы және ведомстволық есепке алу жөніндегі қызметті ұйымдастыру;</w:t>
      </w:r>
    </w:p>
    <w:bookmarkEnd w:id="267"/>
    <w:bookmarkStart w:name="z277" w:id="268"/>
    <w:p>
      <w:pPr>
        <w:spacing w:after="0"/>
        <w:ind w:left="0"/>
        <w:jc w:val="both"/>
      </w:pPr>
      <w:r>
        <w:rPr>
          <w:rFonts w:ascii="Times New Roman"/>
          <w:b w:val="false"/>
          <w:i w:val="false"/>
          <w:color w:val="000000"/>
          <w:sz w:val="28"/>
        </w:rPr>
        <w:t>
      20) прокуратура органдары жүйесі прокурорларының кәсіптік қызметтік, дене шынықтыру және арнаулы даярлығын ұйымдастыру;</w:t>
      </w:r>
    </w:p>
    <w:bookmarkEnd w:id="268"/>
    <w:bookmarkStart w:name="z278" w:id="269"/>
    <w:p>
      <w:pPr>
        <w:spacing w:after="0"/>
        <w:ind w:left="0"/>
        <w:jc w:val="both"/>
      </w:pPr>
      <w:r>
        <w:rPr>
          <w:rFonts w:ascii="Times New Roman"/>
          <w:b w:val="false"/>
          <w:i w:val="false"/>
          <w:color w:val="000000"/>
          <w:sz w:val="28"/>
        </w:rPr>
        <w:t>
      21) еңбек сіңірген жылдары үшін зейнетақы төлемдерін уақтылы тағайындауды, қайта есептеуді, индекстеуді, жерлеуге арналған жәрдемақыны тағайындауды, Қазақстан Республикасының заңнамасында көзделген жағдайлар туындаған кезде прокуратура органдары жүйесі зейнеткерлерінің отбасы мүшелеріне өтемақы тағайындауды қамтамасыз ету;</w:t>
      </w:r>
    </w:p>
    <w:bookmarkEnd w:id="269"/>
    <w:bookmarkStart w:name="z279" w:id="270"/>
    <w:p>
      <w:pPr>
        <w:spacing w:after="0"/>
        <w:ind w:left="0"/>
        <w:jc w:val="both"/>
      </w:pPr>
      <w:r>
        <w:rPr>
          <w:rFonts w:ascii="Times New Roman"/>
          <w:b w:val="false"/>
          <w:i w:val="false"/>
          <w:color w:val="000000"/>
          <w:sz w:val="28"/>
        </w:rPr>
        <w:t>
      22) құзыреті шеңберінде прокуратура органдарының жүйесінде қауіпсіздікті, терроризмге қарсы қорғалуды, рұқсаттама және объектішілік режимдерді қамтамасыз ету бойынша шаралар қабылдау;</w:t>
      </w:r>
    </w:p>
    <w:bookmarkEnd w:id="270"/>
    <w:bookmarkStart w:name="z280" w:id="271"/>
    <w:p>
      <w:pPr>
        <w:spacing w:after="0"/>
        <w:ind w:left="0"/>
        <w:jc w:val="both"/>
      </w:pPr>
      <w:r>
        <w:rPr>
          <w:rFonts w:ascii="Times New Roman"/>
          <w:b w:val="false"/>
          <w:i w:val="false"/>
          <w:color w:val="000000"/>
          <w:sz w:val="28"/>
        </w:rPr>
        <w:t>
      23) құқық қорғау қызметі саласында ведомствоаралық ғылыми зерттеулер жүргізуді ұйымдастыру, оларды үйлестіру және мониторингтеу;</w:t>
      </w:r>
    </w:p>
    <w:bookmarkEnd w:id="271"/>
    <w:bookmarkStart w:name="z281" w:id="272"/>
    <w:p>
      <w:pPr>
        <w:spacing w:after="0"/>
        <w:ind w:left="0"/>
        <w:jc w:val="both"/>
      </w:pPr>
      <w:r>
        <w:rPr>
          <w:rFonts w:ascii="Times New Roman"/>
          <w:b w:val="false"/>
          <w:i w:val="false"/>
          <w:color w:val="000000"/>
          <w:sz w:val="28"/>
        </w:rPr>
        <w:t>
      24) прокуратура органдарының жүйесін қамтамасыз етудің техникалық, материалдық, қаржылық және басқа да түрлерін, оның ішінде ғимараттар мен құрылысжайларды күрделі салу мен реконструкциялауды, жөндеуді ұйымдастыру;</w:t>
      </w:r>
    </w:p>
    <w:bookmarkEnd w:id="272"/>
    <w:bookmarkStart w:name="z282" w:id="273"/>
    <w:p>
      <w:pPr>
        <w:spacing w:after="0"/>
        <w:ind w:left="0"/>
        <w:jc w:val="both"/>
      </w:pPr>
      <w:r>
        <w:rPr>
          <w:rFonts w:ascii="Times New Roman"/>
          <w:b w:val="false"/>
          <w:i w:val="false"/>
          <w:color w:val="000000"/>
          <w:sz w:val="28"/>
        </w:rPr>
        <w:t>
      25) Қазақстан Республикасы прокуратура органдары жүйесінің жеке құрамымен тәрбиелік, психологиялық, идеологиялық жұмысты ұйымдастыру;</w:t>
      </w:r>
    </w:p>
    <w:bookmarkEnd w:id="273"/>
    <w:bookmarkStart w:name="z283" w:id="274"/>
    <w:p>
      <w:pPr>
        <w:spacing w:after="0"/>
        <w:ind w:left="0"/>
        <w:jc w:val="both"/>
      </w:pPr>
      <w:r>
        <w:rPr>
          <w:rFonts w:ascii="Times New Roman"/>
          <w:b w:val="false"/>
          <w:i w:val="false"/>
          <w:color w:val="000000"/>
          <w:sz w:val="28"/>
        </w:rPr>
        <w:t>
      26) прокуратура органдары жүйесінде мемлекеттік тілдің қолдану саласын дамыту және кеңейту жөніндегі жұмысты ұйымдастыру және жүзеге асыру;</w:t>
      </w:r>
    </w:p>
    <w:bookmarkEnd w:id="274"/>
    <w:bookmarkStart w:name="z284" w:id="275"/>
    <w:p>
      <w:pPr>
        <w:spacing w:after="0"/>
        <w:ind w:left="0"/>
        <w:jc w:val="both"/>
      </w:pPr>
      <w:r>
        <w:rPr>
          <w:rFonts w:ascii="Times New Roman"/>
          <w:b w:val="false"/>
          <w:i w:val="false"/>
          <w:color w:val="000000"/>
          <w:sz w:val="28"/>
        </w:rPr>
        <w:t>
      27) прокуратура органдары жүйесінің бірыңғай ақпараттық саясатын жүргізуді, сондай-ақ бұқаралық ақпарат құралдарымен өзара іс-қимыл жасауды қамтамасыз ету;</w:t>
      </w:r>
    </w:p>
    <w:bookmarkEnd w:id="275"/>
    <w:bookmarkStart w:name="z285" w:id="276"/>
    <w:p>
      <w:pPr>
        <w:spacing w:after="0"/>
        <w:ind w:left="0"/>
        <w:jc w:val="both"/>
      </w:pPr>
      <w:r>
        <w:rPr>
          <w:rFonts w:ascii="Times New Roman"/>
          <w:b w:val="false"/>
          <w:i w:val="false"/>
          <w:color w:val="000000"/>
          <w:sz w:val="28"/>
        </w:rPr>
        <w:t>
      28) Бас прокуратураның ресми интернет-ресурсының жұмыс істеуін және оның Қазақстан Республикасының "электрондық үкіметі" құрылымына қатысуын қамтамасыз ету, прокуратура органдарының Бас прокуратураның ресми интернет-ресурсын ақпараттық материалдармен толтыру жөніндегі қызметін ұйымдастыру және үйлестіру, Қазақстан Республикасының ақпараттандыру туралы заңнамасына сәйкес ақпараттық жүйелерді қолдана отырып, электрондық қызметтер көрсету;</w:t>
      </w:r>
    </w:p>
    <w:bookmarkEnd w:id="276"/>
    <w:bookmarkStart w:name="z286" w:id="277"/>
    <w:p>
      <w:pPr>
        <w:spacing w:after="0"/>
        <w:ind w:left="0"/>
        <w:jc w:val="both"/>
      </w:pPr>
      <w:r>
        <w:rPr>
          <w:rFonts w:ascii="Times New Roman"/>
          <w:b w:val="false"/>
          <w:i w:val="false"/>
          <w:color w:val="000000"/>
          <w:sz w:val="28"/>
        </w:rPr>
        <w:t>
      29) өз құзыреті шеңберінде прокуратура органдарының жүйесінде төтенше оқиғалар мен қылмыстар, оның ішінде терроризм актісінің туындау қатері туралы ақпаратты мониторингтеуді ұйымдастыру;</w:t>
      </w:r>
    </w:p>
    <w:bookmarkEnd w:id="277"/>
    <w:bookmarkStart w:name="z287" w:id="278"/>
    <w:p>
      <w:pPr>
        <w:spacing w:after="0"/>
        <w:ind w:left="0"/>
        <w:jc w:val="both"/>
      </w:pPr>
      <w:r>
        <w:rPr>
          <w:rFonts w:ascii="Times New Roman"/>
          <w:b w:val="false"/>
          <w:i w:val="false"/>
          <w:color w:val="000000"/>
          <w:sz w:val="28"/>
        </w:rPr>
        <w:t>
      30) прокуратура органдары жүйесінде ақпараттық қауіпсіздіктің сақталуын қамтамасыз ету;</w:t>
      </w:r>
    </w:p>
    <w:bookmarkEnd w:id="278"/>
    <w:bookmarkStart w:name="z288" w:id="279"/>
    <w:p>
      <w:pPr>
        <w:spacing w:after="0"/>
        <w:ind w:left="0"/>
        <w:jc w:val="both"/>
      </w:pPr>
      <w:r>
        <w:rPr>
          <w:rFonts w:ascii="Times New Roman"/>
          <w:b w:val="false"/>
          <w:i w:val="false"/>
          <w:color w:val="000000"/>
          <w:sz w:val="28"/>
        </w:rPr>
        <w:t>
      31) прокуратура органдары жүйесінде ішкі аудитті жүзеге асыру;</w:t>
      </w:r>
    </w:p>
    <w:bookmarkEnd w:id="279"/>
    <w:bookmarkStart w:name="z289" w:id="280"/>
    <w:p>
      <w:pPr>
        <w:spacing w:after="0"/>
        <w:ind w:left="0"/>
        <w:jc w:val="both"/>
      </w:pPr>
      <w:r>
        <w:rPr>
          <w:rFonts w:ascii="Times New Roman"/>
          <w:b w:val="false"/>
          <w:i w:val="false"/>
          <w:color w:val="000000"/>
          <w:sz w:val="28"/>
        </w:rPr>
        <w:t>
      32) Бас Прокурор қабылдаған нормативтік құқықтық актілерді есепке алуды және жүйелеуді жүргізу, олардың бақылаудағы даналарын жүргізу;</w:t>
      </w:r>
    </w:p>
    <w:bookmarkEnd w:id="280"/>
    <w:bookmarkStart w:name="z290" w:id="281"/>
    <w:p>
      <w:pPr>
        <w:spacing w:after="0"/>
        <w:ind w:left="0"/>
        <w:jc w:val="both"/>
      </w:pPr>
      <w:r>
        <w:rPr>
          <w:rFonts w:ascii="Times New Roman"/>
          <w:b w:val="false"/>
          <w:i w:val="false"/>
          <w:color w:val="000000"/>
          <w:sz w:val="28"/>
        </w:rPr>
        <w:t>
      33) прокуратура органдары жүйесінде мемлекеттік сатып алуды жүргізуді ұйымдастыру;</w:t>
      </w:r>
    </w:p>
    <w:bookmarkEnd w:id="281"/>
    <w:bookmarkStart w:name="z291" w:id="282"/>
    <w:p>
      <w:pPr>
        <w:spacing w:after="0"/>
        <w:ind w:left="0"/>
        <w:jc w:val="both"/>
      </w:pPr>
      <w:r>
        <w:rPr>
          <w:rFonts w:ascii="Times New Roman"/>
          <w:b w:val="false"/>
          <w:i w:val="false"/>
          <w:color w:val="000000"/>
          <w:sz w:val="28"/>
        </w:rPr>
        <w:t>
      34) прокуратура органдары қызметінің тиімділігін және халықтың сенімін арттыру мақсатында прокуратура органдарының қызметін, оның ішінде жобалық басқару құралдарын пайдалана отырып жетілдіру;</w:t>
      </w:r>
    </w:p>
    <w:bookmarkEnd w:id="282"/>
    <w:bookmarkStart w:name="z292" w:id="283"/>
    <w:p>
      <w:pPr>
        <w:spacing w:after="0"/>
        <w:ind w:left="0"/>
        <w:jc w:val="both"/>
      </w:pPr>
      <w:r>
        <w:rPr>
          <w:rFonts w:ascii="Times New Roman"/>
          <w:b w:val="false"/>
          <w:i w:val="false"/>
          <w:color w:val="000000"/>
          <w:sz w:val="28"/>
        </w:rPr>
        <w:t>
      35) мемлекеттік құқықтық статистиканы қалыптастыру;</w:t>
      </w:r>
    </w:p>
    <w:bookmarkEnd w:id="283"/>
    <w:bookmarkStart w:name="z293" w:id="284"/>
    <w:p>
      <w:pPr>
        <w:spacing w:after="0"/>
        <w:ind w:left="0"/>
        <w:jc w:val="both"/>
      </w:pPr>
      <w:r>
        <w:rPr>
          <w:rFonts w:ascii="Times New Roman"/>
          <w:b w:val="false"/>
          <w:i w:val="false"/>
          <w:color w:val="000000"/>
          <w:sz w:val="28"/>
        </w:rPr>
        <w:t>
      36) құқықтық статистикалық ақпаратты жинау, жинақтау, жүргізу және өңдеу;</w:t>
      </w:r>
    </w:p>
    <w:bookmarkEnd w:id="284"/>
    <w:bookmarkStart w:name="z294" w:id="285"/>
    <w:p>
      <w:pPr>
        <w:spacing w:after="0"/>
        <w:ind w:left="0"/>
        <w:jc w:val="both"/>
      </w:pPr>
      <w:r>
        <w:rPr>
          <w:rFonts w:ascii="Times New Roman"/>
          <w:b w:val="false"/>
          <w:i w:val="false"/>
          <w:color w:val="000000"/>
          <w:sz w:val="28"/>
        </w:rPr>
        <w:t>
      37)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жүргізу;</w:t>
      </w:r>
    </w:p>
    <w:bookmarkEnd w:id="285"/>
    <w:bookmarkStart w:name="z295" w:id="286"/>
    <w:p>
      <w:pPr>
        <w:spacing w:after="0"/>
        <w:ind w:left="0"/>
        <w:jc w:val="both"/>
      </w:pPr>
      <w:r>
        <w:rPr>
          <w:rFonts w:ascii="Times New Roman"/>
          <w:b w:val="false"/>
          <w:i w:val="false"/>
          <w:color w:val="000000"/>
          <w:sz w:val="28"/>
        </w:rPr>
        <w:t>
      38) мемлекеттік құқықтық статистика мәселелері бойынша құқықтық статистикалық байқауларды жүргізу;</w:t>
      </w:r>
    </w:p>
    <w:bookmarkEnd w:id="286"/>
    <w:bookmarkStart w:name="z296" w:id="287"/>
    <w:p>
      <w:pPr>
        <w:spacing w:after="0"/>
        <w:ind w:left="0"/>
        <w:jc w:val="both"/>
      </w:pPr>
      <w:r>
        <w:rPr>
          <w:rFonts w:ascii="Times New Roman"/>
          <w:b w:val="false"/>
          <w:i w:val="false"/>
          <w:color w:val="000000"/>
          <w:sz w:val="28"/>
        </w:rPr>
        <w:t>
      39) құқықтық статистика және арнайы есепке алу субъектілері ұсынатын мемлекеттік құқықтық статистика және арнайы есепке алу мәліметтерінің тұтастығын, объективтілігін, анықтығын, жеткіліктілігін қадағалау, сондай-ақ осы саладағы ақпаратты жинау, тіркеу, өңдеу, жинақтау, жиынтықтау және сақтау әдістемесін айқындау;</w:t>
      </w:r>
    </w:p>
    <w:bookmarkEnd w:id="287"/>
    <w:bookmarkStart w:name="z297" w:id="288"/>
    <w:p>
      <w:pPr>
        <w:spacing w:after="0"/>
        <w:ind w:left="0"/>
        <w:jc w:val="both"/>
      </w:pPr>
      <w:r>
        <w:rPr>
          <w:rFonts w:ascii="Times New Roman"/>
          <w:b w:val="false"/>
          <w:i w:val="false"/>
          <w:color w:val="000000"/>
          <w:sz w:val="28"/>
        </w:rPr>
        <w:t>
      40) құқықтық статистика және арнайы есепке алуды жүргізу саласында ақпараттық-талдау қызметін жүзеге асыру;</w:t>
      </w:r>
    </w:p>
    <w:bookmarkEnd w:id="288"/>
    <w:bookmarkStart w:name="z298" w:id="289"/>
    <w:p>
      <w:pPr>
        <w:spacing w:after="0"/>
        <w:ind w:left="0"/>
        <w:jc w:val="both"/>
      </w:pPr>
      <w:r>
        <w:rPr>
          <w:rFonts w:ascii="Times New Roman"/>
          <w:b w:val="false"/>
          <w:i w:val="false"/>
          <w:color w:val="000000"/>
          <w:sz w:val="28"/>
        </w:rPr>
        <w:t>
      41)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Комитетте тіркеуді жүзеге асыру барысында қорғауды қамтамасыз ету;</w:t>
      </w:r>
    </w:p>
    <w:bookmarkEnd w:id="289"/>
    <w:bookmarkStart w:name="z299" w:id="290"/>
    <w:p>
      <w:pPr>
        <w:spacing w:after="0"/>
        <w:ind w:left="0"/>
        <w:jc w:val="both"/>
      </w:pPr>
      <w:r>
        <w:rPr>
          <w:rFonts w:ascii="Times New Roman"/>
          <w:b w:val="false"/>
          <w:i w:val="false"/>
          <w:color w:val="000000"/>
          <w:sz w:val="28"/>
        </w:rPr>
        <w:t>
      42) жедел және ведомстволық есепке алуды қоспағанда, мемлекеттік құқықтық статистика және арнайы есепке алу мәселелері бойынша құқықтық статистика және арнайы есепке алу субъектілерімен өзара іс-қимыл жасау;</w:t>
      </w:r>
    </w:p>
    <w:bookmarkEnd w:id="290"/>
    <w:bookmarkStart w:name="z300" w:id="291"/>
    <w:p>
      <w:pPr>
        <w:spacing w:after="0"/>
        <w:ind w:left="0"/>
        <w:jc w:val="both"/>
      </w:pPr>
      <w:r>
        <w:rPr>
          <w:rFonts w:ascii="Times New Roman"/>
          <w:b w:val="false"/>
          <w:i w:val="false"/>
          <w:color w:val="000000"/>
          <w:sz w:val="28"/>
        </w:rPr>
        <w:t>
      43)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және қадағалау нысандарын тіркеу және (немесе) есепке алу процестеріне ақпараттық-коммуникациялық технологияларды енгізу;</w:t>
      </w:r>
    </w:p>
    <w:bookmarkEnd w:id="291"/>
    <w:bookmarkStart w:name="z301" w:id="292"/>
    <w:p>
      <w:pPr>
        <w:spacing w:after="0"/>
        <w:ind w:left="0"/>
        <w:jc w:val="both"/>
      </w:pPr>
      <w:r>
        <w:rPr>
          <w:rFonts w:ascii="Times New Roman"/>
          <w:b w:val="false"/>
          <w:i w:val="false"/>
          <w:color w:val="000000"/>
          <w:sz w:val="28"/>
        </w:rPr>
        <w:t>
      44)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292"/>
    <w:bookmarkStart w:name="z302" w:id="29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bookmarkEnd w:id="293"/>
    <w:bookmarkStart w:name="z303" w:id="294"/>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bookmarkEnd w:id="294"/>
    <w:bookmarkStart w:name="z304" w:id="295"/>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bookmarkEnd w:id="295"/>
    <w:bookmarkStart w:name="z305" w:id="296"/>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bookmarkEnd w:id="296"/>
    <w:bookmarkStart w:name="z306" w:id="297"/>
    <w:p>
      <w:pPr>
        <w:spacing w:after="0"/>
        <w:ind w:left="0"/>
        <w:jc w:val="both"/>
      </w:pPr>
      <w:r>
        <w:rPr>
          <w:rFonts w:ascii="Times New Roman"/>
          <w:b w:val="false"/>
          <w:i w:val="false"/>
          <w:color w:val="000000"/>
          <w:sz w:val="28"/>
        </w:rPr>
        <w:t>
      анықталған кемшіліктерге жедел ден қоюды қамтамасыз ету және оларды жою жөнінде шаралар қабылдау бойынша функцияларын жүзеге асыру;</w:t>
      </w:r>
    </w:p>
    <w:bookmarkEnd w:id="297"/>
    <w:bookmarkStart w:name="z307" w:id="298"/>
    <w:p>
      <w:pPr>
        <w:spacing w:after="0"/>
        <w:ind w:left="0"/>
        <w:jc w:val="both"/>
      </w:pPr>
      <w:r>
        <w:rPr>
          <w:rFonts w:ascii="Times New Roman"/>
          <w:b w:val="false"/>
          <w:i w:val="false"/>
          <w:color w:val="000000"/>
          <w:sz w:val="28"/>
        </w:rPr>
        <w:t>
      45) жедел және ведомстволық есепке алуды қоспағанда, құқықтық статистика және арнайы есепке алу саласындағы халықаралық ынтымақтастықты жүзеге асыру;</w:t>
      </w:r>
    </w:p>
    <w:bookmarkEnd w:id="298"/>
    <w:bookmarkStart w:name="z308" w:id="299"/>
    <w:p>
      <w:pPr>
        <w:spacing w:after="0"/>
        <w:ind w:left="0"/>
        <w:jc w:val="both"/>
      </w:pPr>
      <w:r>
        <w:rPr>
          <w:rFonts w:ascii="Times New Roman"/>
          <w:b w:val="false"/>
          <w:i w:val="false"/>
          <w:color w:val="000000"/>
          <w:sz w:val="28"/>
        </w:rPr>
        <w:t>
      46)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299"/>
    <w:bookmarkStart w:name="z309" w:id="300"/>
    <w:p>
      <w:pPr>
        <w:spacing w:after="0"/>
        <w:ind w:left="0"/>
        <w:jc w:val="both"/>
      </w:pPr>
      <w:r>
        <w:rPr>
          <w:rFonts w:ascii="Times New Roman"/>
          <w:b w:val="false"/>
          <w:i w:val="false"/>
          <w:color w:val="000000"/>
          <w:sz w:val="28"/>
        </w:rPr>
        <w:t>
      47) жеке және заңды тұлғаларға мемлекеттік қызметтерді көрсету;</w:t>
      </w:r>
    </w:p>
    <w:bookmarkEnd w:id="300"/>
    <w:bookmarkStart w:name="z310" w:id="301"/>
    <w:p>
      <w:pPr>
        <w:spacing w:after="0"/>
        <w:ind w:left="0"/>
        <w:jc w:val="both"/>
      </w:pPr>
      <w:r>
        <w:rPr>
          <w:rFonts w:ascii="Times New Roman"/>
          <w:b w:val="false"/>
          <w:i w:val="false"/>
          <w:color w:val="000000"/>
          <w:sz w:val="28"/>
        </w:rPr>
        <w:t>
      48) "Қазақстан Респубикасының Конституциялық Соты туралы" Қазақстан Республикасының Конституциялық заңына сәйкес конституциялық іс жүргізуге қатысу;</w:t>
      </w:r>
    </w:p>
    <w:bookmarkEnd w:id="301"/>
    <w:bookmarkStart w:name="z311" w:id="302"/>
    <w:p>
      <w:pPr>
        <w:spacing w:after="0"/>
        <w:ind w:left="0"/>
        <w:jc w:val="both"/>
      </w:pPr>
      <w:r>
        <w:rPr>
          <w:rFonts w:ascii="Times New Roman"/>
          <w:b w:val="false"/>
          <w:i w:val="false"/>
          <w:color w:val="000000"/>
          <w:sz w:val="28"/>
        </w:rPr>
        <w:t>
      49) Қазақстан Республикасының заңнамасында көзделген өзге де функцияларды орындау.</w:t>
      </w:r>
    </w:p>
    <w:bookmarkEnd w:id="302"/>
    <w:bookmarkStart w:name="z312" w:id="303"/>
    <w:p>
      <w:pPr>
        <w:spacing w:after="0"/>
        <w:ind w:left="0"/>
        <w:jc w:val="left"/>
      </w:pPr>
      <w:r>
        <w:rPr>
          <w:rFonts w:ascii="Times New Roman"/>
          <w:b/>
          <w:i w:val="false"/>
          <w:color w:val="000000"/>
        </w:rPr>
        <w:t xml:space="preserve"> 3-тарау. Бас прокуратураның бірінші басшысының мәртебесі, өкілеттіктері</w:t>
      </w:r>
    </w:p>
    <w:bookmarkEnd w:id="303"/>
    <w:bookmarkStart w:name="z313" w:id="304"/>
    <w:p>
      <w:pPr>
        <w:spacing w:after="0"/>
        <w:ind w:left="0"/>
        <w:jc w:val="both"/>
      </w:pPr>
      <w:r>
        <w:rPr>
          <w:rFonts w:ascii="Times New Roman"/>
          <w:b w:val="false"/>
          <w:i w:val="false"/>
          <w:color w:val="000000"/>
          <w:sz w:val="28"/>
        </w:rPr>
        <w:t>
      16. Бас прокуратураға басшылықты Бас Прокурор жүзеге асырады, ол Бас прокуратураға жүктелген міндеттердің орындалуына және оның өз өкілеттіктерін жүзеге асыруына дербес жауапты болады.</w:t>
      </w:r>
    </w:p>
    <w:bookmarkEnd w:id="304"/>
    <w:bookmarkStart w:name="z314" w:id="305"/>
    <w:p>
      <w:pPr>
        <w:spacing w:after="0"/>
        <w:ind w:left="0"/>
        <w:jc w:val="both"/>
      </w:pPr>
      <w:r>
        <w:rPr>
          <w:rFonts w:ascii="Times New Roman"/>
          <w:b w:val="false"/>
          <w:i w:val="false"/>
          <w:color w:val="000000"/>
          <w:sz w:val="28"/>
        </w:rPr>
        <w:t>
      17. Бас Прокурор Қазақстан Республикасының заңнамасына сәйкес лауазымға тағайындалады және лауазымнан босатылады.</w:t>
      </w:r>
    </w:p>
    <w:bookmarkEnd w:id="305"/>
    <w:bookmarkStart w:name="z315" w:id="306"/>
    <w:p>
      <w:pPr>
        <w:spacing w:after="0"/>
        <w:ind w:left="0"/>
        <w:jc w:val="both"/>
      </w:pPr>
      <w:r>
        <w:rPr>
          <w:rFonts w:ascii="Times New Roman"/>
          <w:b w:val="false"/>
          <w:i w:val="false"/>
          <w:color w:val="000000"/>
          <w:sz w:val="28"/>
        </w:rPr>
        <w:t>
      18. Бас Прокурордың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306"/>
    <w:bookmarkStart w:name="z316" w:id="307"/>
    <w:p>
      <w:pPr>
        <w:spacing w:after="0"/>
        <w:ind w:left="0"/>
        <w:jc w:val="both"/>
      </w:pPr>
      <w:r>
        <w:rPr>
          <w:rFonts w:ascii="Times New Roman"/>
          <w:b w:val="false"/>
          <w:i w:val="false"/>
          <w:color w:val="000000"/>
          <w:sz w:val="28"/>
        </w:rPr>
        <w:t>
      19. Бас Прокурордың өкілеттіктері:</w:t>
      </w:r>
    </w:p>
    <w:bookmarkEnd w:id="307"/>
    <w:bookmarkStart w:name="z317" w:id="308"/>
    <w:p>
      <w:pPr>
        <w:spacing w:after="0"/>
        <w:ind w:left="0"/>
        <w:jc w:val="both"/>
      </w:pPr>
      <w:r>
        <w:rPr>
          <w:rFonts w:ascii="Times New Roman"/>
          <w:b w:val="false"/>
          <w:i w:val="false"/>
          <w:color w:val="000000"/>
          <w:sz w:val="28"/>
        </w:rPr>
        <w:t>
      1) заңда белгіленген шектерде және нысандарда Қазақстан Республикасының аумағында заңдылықтың сақталуына жоғары қадағалауды жүзеге асырады;</w:t>
      </w:r>
    </w:p>
    <w:bookmarkEnd w:id="308"/>
    <w:bookmarkStart w:name="z318" w:id="309"/>
    <w:p>
      <w:pPr>
        <w:spacing w:after="0"/>
        <w:ind w:left="0"/>
        <w:jc w:val="both"/>
      </w:pPr>
      <w:r>
        <w:rPr>
          <w:rFonts w:ascii="Times New Roman"/>
          <w:b w:val="false"/>
          <w:i w:val="false"/>
          <w:color w:val="000000"/>
          <w:sz w:val="28"/>
        </w:rPr>
        <w:t>
      2) прокуратура органдарының бүкіл жүйесінің қызметіне басшылық жасайды;</w:t>
      </w:r>
    </w:p>
    <w:bookmarkEnd w:id="309"/>
    <w:bookmarkStart w:name="z319" w:id="310"/>
    <w:p>
      <w:pPr>
        <w:spacing w:after="0"/>
        <w:ind w:left="0"/>
        <w:jc w:val="both"/>
      </w:pPr>
      <w:r>
        <w:rPr>
          <w:rFonts w:ascii="Times New Roman"/>
          <w:b w:val="false"/>
          <w:i w:val="false"/>
          <w:color w:val="000000"/>
          <w:sz w:val="28"/>
        </w:rPr>
        <w:t>
      3) Қазақстан Республикасының Президентіне Бас прокуратура туралы ережені, оның құрылымын, прокуратура органдарының жалпы штат санын бекіту туралы ұсыныстар енгізеді;</w:t>
      </w:r>
    </w:p>
    <w:bookmarkEnd w:id="310"/>
    <w:bookmarkStart w:name="z320" w:id="311"/>
    <w:p>
      <w:pPr>
        <w:spacing w:after="0"/>
        <w:ind w:left="0"/>
        <w:jc w:val="both"/>
      </w:pPr>
      <w:r>
        <w:rPr>
          <w:rFonts w:ascii="Times New Roman"/>
          <w:b w:val="false"/>
          <w:i w:val="false"/>
          <w:color w:val="000000"/>
          <w:sz w:val="28"/>
        </w:rPr>
        <w:t>
      4) Қазақстан Республикасының Президентіне прокуратура органдары ведомствосының ережесін бекіту туралы ұсыныстар енгізеді;</w:t>
      </w:r>
    </w:p>
    <w:bookmarkEnd w:id="311"/>
    <w:bookmarkStart w:name="z321" w:id="312"/>
    <w:p>
      <w:pPr>
        <w:spacing w:after="0"/>
        <w:ind w:left="0"/>
        <w:jc w:val="both"/>
      </w:pPr>
      <w:r>
        <w:rPr>
          <w:rFonts w:ascii="Times New Roman"/>
          <w:b w:val="false"/>
          <w:i w:val="false"/>
          <w:color w:val="000000"/>
          <w:sz w:val="28"/>
        </w:rPr>
        <w:t>
      5) Қазақстан Республикасының Президенті бекіткен прокуратура органдарының жалпы штат санының лимиті шегінде прокуратура органдары прокурорларының және өзге де жұмыскерлерінің штат санын белгілейді;</w:t>
      </w:r>
    </w:p>
    <w:bookmarkEnd w:id="312"/>
    <w:bookmarkStart w:name="z322" w:id="313"/>
    <w:p>
      <w:pPr>
        <w:spacing w:after="0"/>
        <w:ind w:left="0"/>
        <w:jc w:val="both"/>
      </w:pPr>
      <w:r>
        <w:rPr>
          <w:rFonts w:ascii="Times New Roman"/>
          <w:b w:val="false"/>
          <w:i w:val="false"/>
          <w:color w:val="000000"/>
          <w:sz w:val="28"/>
        </w:rPr>
        <w:t>
      6) Қазақстан Республикасының Президентіне Бас Прокурордың бірінші орынбасарын, орынбасарларын, прокуратура органдары ведомствосының басшысын лауазымға тағайындау және лауазымнан босату туралы ұсыну енгізеді;</w:t>
      </w:r>
    </w:p>
    <w:bookmarkEnd w:id="313"/>
    <w:bookmarkStart w:name="z323" w:id="314"/>
    <w:p>
      <w:pPr>
        <w:spacing w:after="0"/>
        <w:ind w:left="0"/>
        <w:jc w:val="both"/>
      </w:pPr>
      <w:r>
        <w:rPr>
          <w:rFonts w:ascii="Times New Roman"/>
          <w:b w:val="false"/>
          <w:i w:val="false"/>
          <w:color w:val="000000"/>
          <w:sz w:val="28"/>
        </w:rPr>
        <w:t>
      7) Қазақстан Республикасы Президентінің келісуімен білім беру ұйымының басшысын, Бас әскери прокурорды, Бас көлік прокурорын, облыстардың прокурорларын және оларға теңестірілген (республикалық маңызы бар қалалардың және астананың) прокурорларды лауазымға тағайындайды және лауазымнан босатады;</w:t>
      </w:r>
    </w:p>
    <w:bookmarkEnd w:id="314"/>
    <w:bookmarkStart w:name="z324" w:id="315"/>
    <w:p>
      <w:pPr>
        <w:spacing w:after="0"/>
        <w:ind w:left="0"/>
        <w:jc w:val="both"/>
      </w:pPr>
      <w:r>
        <w:rPr>
          <w:rFonts w:ascii="Times New Roman"/>
          <w:b w:val="false"/>
          <w:i w:val="false"/>
          <w:color w:val="000000"/>
          <w:sz w:val="28"/>
        </w:rPr>
        <w:t>
      8) Қазақстан Республикасы Конституциялық Сотының судьяларына және судьяларға қатысты жедел-іздестіру іс-шараларын жүргізуге санкция береді;</w:t>
      </w:r>
    </w:p>
    <w:bookmarkEnd w:id="315"/>
    <w:bookmarkStart w:name="z325" w:id="316"/>
    <w:p>
      <w:pPr>
        <w:spacing w:after="0"/>
        <w:ind w:left="0"/>
        <w:jc w:val="both"/>
      </w:pPr>
      <w:r>
        <w:rPr>
          <w:rFonts w:ascii="Times New Roman"/>
          <w:b w:val="false"/>
          <w:i w:val="false"/>
          <w:color w:val="000000"/>
          <w:sz w:val="28"/>
        </w:rPr>
        <w:t>
      9) прокуратура органдарының прокурорлары мен өзге де жұмыскерлерін, зейнеткерлерін Қазақстан Республикасының мемлекеттік наградаларымен наградтауға және құрметті атақтарын беруге ұсынады, оларды ведомстволық наградалармен наградтайды;</w:t>
      </w:r>
    </w:p>
    <w:bookmarkEnd w:id="316"/>
    <w:bookmarkStart w:name="z326" w:id="317"/>
    <w:p>
      <w:pPr>
        <w:spacing w:after="0"/>
        <w:ind w:left="0"/>
        <w:jc w:val="both"/>
      </w:pPr>
      <w:r>
        <w:rPr>
          <w:rFonts w:ascii="Times New Roman"/>
          <w:b w:val="false"/>
          <w:i w:val="false"/>
          <w:color w:val="000000"/>
          <w:sz w:val="28"/>
        </w:rPr>
        <w:t>
      10) Қазақстан Республикасының Президентіне жоғары басшы құрамның сыныптық шендерін және жоғары офицерлік құрамның әскери атақтарын беру үшін кандидатураларды ұсынады;</w:t>
      </w:r>
    </w:p>
    <w:bookmarkEnd w:id="317"/>
    <w:bookmarkStart w:name="z327" w:id="318"/>
    <w:p>
      <w:pPr>
        <w:spacing w:after="0"/>
        <w:ind w:left="0"/>
        <w:jc w:val="both"/>
      </w:pPr>
      <w:r>
        <w:rPr>
          <w:rFonts w:ascii="Times New Roman"/>
          <w:b w:val="false"/>
          <w:i w:val="false"/>
          <w:color w:val="000000"/>
          <w:sz w:val="28"/>
        </w:rPr>
        <w:t>
      11) Қазақстан Республикасының Президентіне және Қазақстан Республикасының Үкіметіне прокуратура органдарын ұйымдастырушылық-штаттық, кадрлық, материалдық-техникалық және өзге де жағынан қамтамасыз ету мәселелері бойынша ұсыныстар енгізеді;</w:t>
      </w:r>
    </w:p>
    <w:bookmarkEnd w:id="318"/>
    <w:bookmarkStart w:name="z328" w:id="319"/>
    <w:p>
      <w:pPr>
        <w:spacing w:after="0"/>
        <w:ind w:left="0"/>
        <w:jc w:val="both"/>
      </w:pPr>
      <w:r>
        <w:rPr>
          <w:rFonts w:ascii="Times New Roman"/>
          <w:b w:val="false"/>
          <w:i w:val="false"/>
          <w:color w:val="000000"/>
          <w:sz w:val="28"/>
        </w:rPr>
        <w:t>
      12) Қазақстан Республикасы Президентінің тапсырмаларын орындайды;</w:t>
      </w:r>
    </w:p>
    <w:bookmarkEnd w:id="319"/>
    <w:bookmarkStart w:name="z329" w:id="320"/>
    <w:p>
      <w:pPr>
        <w:spacing w:after="0"/>
        <w:ind w:left="0"/>
        <w:jc w:val="both"/>
      </w:pPr>
      <w:r>
        <w:rPr>
          <w:rFonts w:ascii="Times New Roman"/>
          <w:b w:val="false"/>
          <w:i w:val="false"/>
          <w:color w:val="000000"/>
          <w:sz w:val="28"/>
        </w:rPr>
        <w:t>
      13) тоқсанына кемінде бір рет Қазақстан Республикасының Президенті алдында елдегі заңдылықтың жай-күйі және прокуратура органдарының қызметі туралы есеп береді;</w:t>
      </w:r>
    </w:p>
    <w:bookmarkEnd w:id="320"/>
    <w:bookmarkStart w:name="z330" w:id="321"/>
    <w:p>
      <w:pPr>
        <w:spacing w:after="0"/>
        <w:ind w:left="0"/>
        <w:jc w:val="both"/>
      </w:pPr>
      <w:r>
        <w:rPr>
          <w:rFonts w:ascii="Times New Roman"/>
          <w:b w:val="false"/>
          <w:i w:val="false"/>
          <w:color w:val="000000"/>
          <w:sz w:val="28"/>
        </w:rPr>
        <w:t>
      14) Қазақстан Республикасының Заңдылықты, құқықтық тәртіпті және қылмыскерлікке қарсы күресті қамтамасыз ету жөніндегі үйлестіру кеңесінің және Бас прокуратура алқасының төрағасы болып табылады;</w:t>
      </w:r>
    </w:p>
    <w:bookmarkEnd w:id="321"/>
    <w:bookmarkStart w:name="z331" w:id="322"/>
    <w:p>
      <w:pPr>
        <w:spacing w:after="0"/>
        <w:ind w:left="0"/>
        <w:jc w:val="both"/>
      </w:pPr>
      <w:r>
        <w:rPr>
          <w:rFonts w:ascii="Times New Roman"/>
          <w:b w:val="false"/>
          <w:i w:val="false"/>
          <w:color w:val="000000"/>
          <w:sz w:val="28"/>
        </w:rPr>
        <w:t>
      15) Бас Прокурордың Қазақстан Республикасының заңдарында және Қазақстан Республикасы Президентінің актілерінде тікелей көзделген өкілеттіктерін қоспағанда, прокуратура органдарының жүйесінде ол өз өкілеттіктерін беретін лауазымды адамдарды айқындайды;</w:t>
      </w:r>
    </w:p>
    <w:bookmarkEnd w:id="322"/>
    <w:bookmarkStart w:name="z332" w:id="323"/>
    <w:p>
      <w:pPr>
        <w:spacing w:after="0"/>
        <w:ind w:left="0"/>
        <w:jc w:val="both"/>
      </w:pPr>
      <w:r>
        <w:rPr>
          <w:rFonts w:ascii="Times New Roman"/>
          <w:b w:val="false"/>
          <w:i w:val="false"/>
          <w:color w:val="000000"/>
          <w:sz w:val="28"/>
        </w:rPr>
        <w:t>
      16) Бас прокуратураның лауазымды адамдарының ұйымдастыру, кадрлық, қаржылық, шаруашылық мәселелерін шешудегі өкілеттіктерін айқындайды;</w:t>
      </w:r>
    </w:p>
    <w:bookmarkEnd w:id="323"/>
    <w:bookmarkStart w:name="z333" w:id="324"/>
    <w:p>
      <w:pPr>
        <w:spacing w:after="0"/>
        <w:ind w:left="0"/>
        <w:jc w:val="both"/>
      </w:pPr>
      <w:r>
        <w:rPr>
          <w:rFonts w:ascii="Times New Roman"/>
          <w:b w:val="false"/>
          <w:i w:val="false"/>
          <w:color w:val="000000"/>
          <w:sz w:val="28"/>
        </w:rPr>
        <w:t>
      17) Бас прокуратураның алқасы мен консультативтік-кеңесші органдарын құрады, олардың құрамы мен жұмыс регламентін айқындайды;</w:t>
      </w:r>
    </w:p>
    <w:bookmarkEnd w:id="324"/>
    <w:bookmarkStart w:name="z334" w:id="325"/>
    <w:p>
      <w:pPr>
        <w:spacing w:after="0"/>
        <w:ind w:left="0"/>
        <w:jc w:val="both"/>
      </w:pPr>
      <w:r>
        <w:rPr>
          <w:rFonts w:ascii="Times New Roman"/>
          <w:b w:val="false"/>
          <w:i w:val="false"/>
          <w:color w:val="000000"/>
          <w:sz w:val="28"/>
        </w:rPr>
        <w:t>
      18) прокуратура органдары жүйесінің мәселелері бойынша комиссиялар мен жұмыс топтарын құру туралы шешім қабылдайды, олардың құрамын, қажет болған жағдайда ережесін және (немесе) міндеттерін айқындайды;</w:t>
      </w:r>
    </w:p>
    <w:bookmarkEnd w:id="325"/>
    <w:bookmarkStart w:name="z335" w:id="326"/>
    <w:p>
      <w:pPr>
        <w:spacing w:after="0"/>
        <w:ind w:left="0"/>
        <w:jc w:val="both"/>
      </w:pPr>
      <w:r>
        <w:rPr>
          <w:rFonts w:ascii="Times New Roman"/>
          <w:b w:val="false"/>
          <w:i w:val="false"/>
          <w:color w:val="000000"/>
          <w:sz w:val="28"/>
        </w:rPr>
        <w:t>
      19) Қазақстан Республикасының Президенті бекіткен прокуратура органдарының құрылымы мен штат санының шегінде әскери прокуратураның және көлік прокуратурасының органдарын, облыстардың прокуратураларын және оларға теңестірілген (республикалық маңызы бар қалалардың және астананың) прокуратураларды, аудандық және оларға теңестірілген (қалалық, ауданаралық, сондай-ақ мамандандырылған) прокуратураларды, прокуратура органдарының мекемелерін құрады, қайта ұйымдастырады және таратады.</w:t>
      </w:r>
    </w:p>
    <w:bookmarkEnd w:id="326"/>
    <w:bookmarkStart w:name="z336" w:id="327"/>
    <w:p>
      <w:pPr>
        <w:spacing w:after="0"/>
        <w:ind w:left="0"/>
        <w:jc w:val="both"/>
      </w:pPr>
      <w:r>
        <w:rPr>
          <w:rFonts w:ascii="Times New Roman"/>
          <w:b w:val="false"/>
          <w:i w:val="false"/>
          <w:color w:val="000000"/>
          <w:sz w:val="28"/>
        </w:rPr>
        <w:t>
      Қазақстан Республикасының Президентіне Бас прокуратураның ведомствосын және Бас прокуратураның жанындағы білім беру ұйымын құру, қайта ұйымдастыру және тарату туралы ұсыну енгізеді;</w:t>
      </w:r>
    </w:p>
    <w:bookmarkEnd w:id="327"/>
    <w:bookmarkStart w:name="z337" w:id="328"/>
    <w:p>
      <w:pPr>
        <w:spacing w:after="0"/>
        <w:ind w:left="0"/>
        <w:jc w:val="both"/>
      </w:pPr>
      <w:r>
        <w:rPr>
          <w:rFonts w:ascii="Times New Roman"/>
          <w:b w:val="false"/>
          <w:i w:val="false"/>
          <w:color w:val="000000"/>
          <w:sz w:val="28"/>
        </w:rPr>
        <w:t>
      20) Қазақстан Республикасының және шет мемлекеттердің мемлекеттік органдарымен, сондай-ақ халықаралық ұйымдармен, олардың лауазымды адамдарымен және өкілдерімен өзара қарым-қатынастарда Бас прокуратураның атынан өкілдік етеді;</w:t>
      </w:r>
    </w:p>
    <w:bookmarkEnd w:id="328"/>
    <w:bookmarkStart w:name="z338" w:id="329"/>
    <w:p>
      <w:pPr>
        <w:spacing w:after="0"/>
        <w:ind w:left="0"/>
        <w:jc w:val="both"/>
      </w:pPr>
      <w:r>
        <w:rPr>
          <w:rFonts w:ascii="Times New Roman"/>
          <w:b w:val="false"/>
          <w:i w:val="false"/>
          <w:color w:val="000000"/>
          <w:sz w:val="28"/>
        </w:rPr>
        <w:t>
      21) прокуратура органдарының, ведомствосының, мекемелері мен білім беру ұйымының барлық прокурорлары мен жұмыскерлерінің орындауы үшін міндетті актілерді шығарады, прокуратура органдарының жүйесінде қабылданған актілердің күшін жояды;</w:t>
      </w:r>
    </w:p>
    <w:bookmarkEnd w:id="329"/>
    <w:bookmarkStart w:name="z339" w:id="330"/>
    <w:p>
      <w:pPr>
        <w:spacing w:after="0"/>
        <w:ind w:left="0"/>
        <w:jc w:val="both"/>
      </w:pPr>
      <w:r>
        <w:rPr>
          <w:rFonts w:ascii="Times New Roman"/>
          <w:b w:val="false"/>
          <w:i w:val="false"/>
          <w:color w:val="000000"/>
          <w:sz w:val="28"/>
        </w:rPr>
        <w:t xml:space="preserve">
      22) Қазақстан Республикасы Конституциясының 72-бабының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Конституциялық Сотына жүгінеді;</w:t>
      </w:r>
    </w:p>
    <w:bookmarkEnd w:id="330"/>
    <w:bookmarkStart w:name="z340" w:id="331"/>
    <w:p>
      <w:pPr>
        <w:spacing w:after="0"/>
        <w:ind w:left="0"/>
        <w:jc w:val="both"/>
      </w:pPr>
      <w:r>
        <w:rPr>
          <w:rFonts w:ascii="Times New Roman"/>
          <w:b w:val="false"/>
          <w:i w:val="false"/>
          <w:color w:val="000000"/>
          <w:sz w:val="28"/>
        </w:rPr>
        <w:t>
      23) сотта мемлекеттің мүдделерін білдіреді және мемлекеттің атынан қылмыстық қудалауды жүзеге асырады;</w:t>
      </w:r>
    </w:p>
    <w:bookmarkEnd w:id="331"/>
    <w:bookmarkStart w:name="z341" w:id="332"/>
    <w:p>
      <w:pPr>
        <w:spacing w:after="0"/>
        <w:ind w:left="0"/>
        <w:jc w:val="both"/>
      </w:pPr>
      <w:r>
        <w:rPr>
          <w:rFonts w:ascii="Times New Roman"/>
          <w:b w:val="false"/>
          <w:i w:val="false"/>
          <w:color w:val="000000"/>
          <w:sz w:val="28"/>
        </w:rPr>
        <w:t xml:space="preserve">
      24) негіздер болған кезде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қайшы келетін, заңды күшіне енген сот актілеріне наразылық білдіреді;</w:t>
      </w:r>
    </w:p>
    <w:bookmarkEnd w:id="332"/>
    <w:bookmarkStart w:name="z342" w:id="333"/>
    <w:p>
      <w:pPr>
        <w:spacing w:after="0"/>
        <w:ind w:left="0"/>
        <w:jc w:val="both"/>
      </w:pPr>
      <w:r>
        <w:rPr>
          <w:rFonts w:ascii="Times New Roman"/>
          <w:b w:val="false"/>
          <w:i w:val="false"/>
          <w:color w:val="000000"/>
          <w:sz w:val="28"/>
        </w:rPr>
        <w:t>
      25)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заңды күшіне енген нормативтік және өзге де құқықтық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келтіреді;</w:t>
      </w:r>
    </w:p>
    <w:bookmarkEnd w:id="333"/>
    <w:bookmarkStart w:name="z343" w:id="334"/>
    <w:p>
      <w:pPr>
        <w:spacing w:after="0"/>
        <w:ind w:left="0"/>
        <w:jc w:val="both"/>
      </w:pPr>
      <w:r>
        <w:rPr>
          <w:rFonts w:ascii="Times New Roman"/>
          <w:b w:val="false"/>
          <w:i w:val="false"/>
          <w:color w:val="000000"/>
          <w:sz w:val="28"/>
        </w:rPr>
        <w:t>
      26) наразылық бойынша шешім қабылданғанға дейін наразылық келтірілген құқықтық актінің не әрекеттің орындалуын тоқтата тұруға құқылы;</w:t>
      </w:r>
    </w:p>
    <w:bookmarkEnd w:id="334"/>
    <w:bookmarkStart w:name="z344" w:id="335"/>
    <w:p>
      <w:pPr>
        <w:spacing w:after="0"/>
        <w:ind w:left="0"/>
        <w:jc w:val="both"/>
      </w:pPr>
      <w:r>
        <w:rPr>
          <w:rFonts w:ascii="Times New Roman"/>
          <w:b w:val="false"/>
          <w:i w:val="false"/>
          <w:color w:val="000000"/>
          <w:sz w:val="28"/>
        </w:rPr>
        <w:t>
      27) Қазақстан Республикасының процестік заңнамасында көзделген тәртіппен сот актісінің орындалуын тоқтата тұрады;</w:t>
      </w:r>
    </w:p>
    <w:bookmarkEnd w:id="335"/>
    <w:bookmarkStart w:name="z345" w:id="336"/>
    <w:p>
      <w:pPr>
        <w:spacing w:after="0"/>
        <w:ind w:left="0"/>
        <w:jc w:val="both"/>
      </w:pPr>
      <w:r>
        <w:rPr>
          <w:rFonts w:ascii="Times New Roman"/>
          <w:b w:val="false"/>
          <w:i w:val="false"/>
          <w:color w:val="000000"/>
          <w:sz w:val="28"/>
        </w:rPr>
        <w:t>
      28) соттарға қылмыстық, азаматтық, әкімшілік істер және әкімшілік құқық бұзушылықтар туралы істер бойынша сот практикасының мәселелері жөнінде түсіндірме беру туралы ұсыныспен Қазақстан Республикасының Жоғарғы Сотына жүгінеді;</w:t>
      </w:r>
    </w:p>
    <w:bookmarkEnd w:id="336"/>
    <w:bookmarkStart w:name="z346" w:id="337"/>
    <w:p>
      <w:pPr>
        <w:spacing w:after="0"/>
        <w:ind w:left="0"/>
        <w:jc w:val="both"/>
      </w:pPr>
      <w:r>
        <w:rPr>
          <w:rFonts w:ascii="Times New Roman"/>
          <w:b w:val="false"/>
          <w:i w:val="false"/>
          <w:color w:val="000000"/>
          <w:sz w:val="28"/>
        </w:rPr>
        <w:t>
      29) жоғары тұрған сотқа заңды күшіне енбеген сот актісін қайта қарау туралы өтінішхат келтіреді;</w:t>
      </w:r>
    </w:p>
    <w:bookmarkEnd w:id="337"/>
    <w:bookmarkStart w:name="z347" w:id="338"/>
    <w:p>
      <w:pPr>
        <w:spacing w:after="0"/>
        <w:ind w:left="0"/>
        <w:jc w:val="both"/>
      </w:pPr>
      <w:r>
        <w:rPr>
          <w:rFonts w:ascii="Times New Roman"/>
          <w:b w:val="false"/>
          <w:i w:val="false"/>
          <w:color w:val="000000"/>
          <w:sz w:val="28"/>
        </w:rPr>
        <w:t>
      30) Қазақстан Республикасының Конституциясына және Қазақстан Республикасының заңдарына сәйкес қолсұғылмаушылық құқығы бар адамдарды одан айыру және әкімшілік, қылмыстық жауаптылыққа тарту мәселелері бойынша ұсыну енгізеді;</w:t>
      </w:r>
    </w:p>
    <w:bookmarkEnd w:id="338"/>
    <w:bookmarkStart w:name="z348" w:id="339"/>
    <w:p>
      <w:pPr>
        <w:spacing w:after="0"/>
        <w:ind w:left="0"/>
        <w:jc w:val="both"/>
      </w:pPr>
      <w:r>
        <w:rPr>
          <w:rFonts w:ascii="Times New Roman"/>
          <w:b w:val="false"/>
          <w:i w:val="false"/>
          <w:color w:val="000000"/>
          <w:sz w:val="28"/>
        </w:rPr>
        <w:t>
      31) Қазақстан Республикасының заңдарында көзделген жағдайларда сотқа дейінгі тергеп-тексеру, жедел-iздестiру, қарсы барлау қызметi және жасырын тергеу әрекеттері мәселелері бойынша нормативтік құқықтық актiлерді келіседі;</w:t>
      </w:r>
    </w:p>
    <w:bookmarkEnd w:id="339"/>
    <w:bookmarkStart w:name="z349" w:id="340"/>
    <w:p>
      <w:pPr>
        <w:spacing w:after="0"/>
        <w:ind w:left="0"/>
        <w:jc w:val="both"/>
      </w:pPr>
      <w:r>
        <w:rPr>
          <w:rFonts w:ascii="Times New Roman"/>
          <w:b w:val="false"/>
          <w:i w:val="false"/>
          <w:color w:val="000000"/>
          <w:sz w:val="28"/>
        </w:rPr>
        <w:t>
      32) мемлекеттік органдардан келіп түсетін, прокуратура органдары қызметінің негізгі бағыттарын қозғайтын заңдардың, өзге де нормативтік құқықтық актілердің жобаларын келіседі;</w:t>
      </w:r>
    </w:p>
    <w:bookmarkEnd w:id="340"/>
    <w:bookmarkStart w:name="z350" w:id="341"/>
    <w:p>
      <w:pPr>
        <w:spacing w:after="0"/>
        <w:ind w:left="0"/>
        <w:jc w:val="both"/>
      </w:pPr>
      <w:r>
        <w:rPr>
          <w:rFonts w:ascii="Times New Roman"/>
          <w:b w:val="false"/>
          <w:i w:val="false"/>
          <w:color w:val="000000"/>
          <w:sz w:val="28"/>
        </w:rPr>
        <w:t>
      33) мынадай:</w:t>
      </w:r>
    </w:p>
    <w:bookmarkEnd w:id="341"/>
    <w:bookmarkStart w:name="z351" w:id="342"/>
    <w:p>
      <w:pPr>
        <w:spacing w:after="0"/>
        <w:ind w:left="0"/>
        <w:jc w:val="both"/>
      </w:pPr>
      <w:r>
        <w:rPr>
          <w:rFonts w:ascii="Times New Roman"/>
          <w:b w:val="false"/>
          <w:i w:val="false"/>
          <w:color w:val="000000"/>
          <w:sz w:val="28"/>
        </w:rPr>
        <w:t>
      Қазақстан Республикасының әкімшілік рәсімдер туралы заңнамасында және Қазақстан Республикасының әкімшілік сот ісін жүргізу туралы заңнамасында реттелмеген бөлікте прокуратура органдарында жеке тұлғалардың және заңды тұлғалар өкілдерінің жолданымдарын қарау және оларды жеке қабылдау;</w:t>
      </w:r>
    </w:p>
    <w:bookmarkEnd w:id="342"/>
    <w:bookmarkStart w:name="z352" w:id="343"/>
    <w:p>
      <w:pPr>
        <w:spacing w:after="0"/>
        <w:ind w:left="0"/>
        <w:jc w:val="both"/>
      </w:pPr>
      <w:r>
        <w:rPr>
          <w:rFonts w:ascii="Times New Roman"/>
          <w:b w:val="false"/>
          <w:i w:val="false"/>
          <w:color w:val="000000"/>
          <w:sz w:val="28"/>
        </w:rPr>
        <w:t>
      прокуратура органдары жүзеге асыратын, заңдылықтың сақталуын тексеруді, заңдылықтың жай-күйін талдауды, күшіне енген актілерді бағалауды жүргізу;</w:t>
      </w:r>
    </w:p>
    <w:bookmarkEnd w:id="343"/>
    <w:bookmarkStart w:name="z353" w:id="344"/>
    <w:p>
      <w:pPr>
        <w:spacing w:after="0"/>
        <w:ind w:left="0"/>
        <w:jc w:val="both"/>
      </w:pPr>
      <w:r>
        <w:rPr>
          <w:rFonts w:ascii="Times New Roman"/>
          <w:b w:val="false"/>
          <w:i w:val="false"/>
          <w:color w:val="000000"/>
          <w:sz w:val="28"/>
        </w:rPr>
        <w:t>
      прокуратура органдарында сотқа дейінгі тергеп-тексеруді ұйымдастыру;</w:t>
      </w:r>
    </w:p>
    <w:bookmarkEnd w:id="344"/>
    <w:bookmarkStart w:name="z354" w:id="345"/>
    <w:p>
      <w:pPr>
        <w:spacing w:after="0"/>
        <w:ind w:left="0"/>
        <w:jc w:val="both"/>
      </w:pPr>
      <w:r>
        <w:rPr>
          <w:rFonts w:ascii="Times New Roman"/>
          <w:b w:val="false"/>
          <w:i w:val="false"/>
          <w:color w:val="000000"/>
          <w:sz w:val="28"/>
        </w:rPr>
        <w:t>
      Қазақстан Республикасы қылмыстық-процестік заңнамасының, Қазақстан Республикасының жедел-іздестіру қызметі туралы заңнамасының нормаларын қолдану;</w:t>
      </w:r>
    </w:p>
    <w:bookmarkEnd w:id="345"/>
    <w:bookmarkStart w:name="z355" w:id="346"/>
    <w:p>
      <w:pPr>
        <w:spacing w:after="0"/>
        <w:ind w:left="0"/>
        <w:jc w:val="both"/>
      </w:pPr>
      <w:r>
        <w:rPr>
          <w:rFonts w:ascii="Times New Roman"/>
          <w:b w:val="false"/>
          <w:i w:val="false"/>
          <w:color w:val="000000"/>
          <w:sz w:val="28"/>
        </w:rPr>
        <w:t>
      мемлекеттік құқықтық статистика және арнайы есепке алу;</w:t>
      </w:r>
    </w:p>
    <w:bookmarkEnd w:id="346"/>
    <w:bookmarkStart w:name="z356" w:id="347"/>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оларға қол жеткізу, оларды пайдалану, сақтау, қорғау және жою тәртібін айқындау;</w:t>
      </w:r>
    </w:p>
    <w:bookmarkEnd w:id="347"/>
    <w:bookmarkStart w:name="z357" w:id="348"/>
    <w:p>
      <w:pPr>
        <w:spacing w:after="0"/>
        <w:ind w:left="0"/>
        <w:jc w:val="both"/>
      </w:pPr>
      <w:r>
        <w:rPr>
          <w:rFonts w:ascii="Times New Roman"/>
          <w:b w:val="false"/>
          <w:i w:val="false"/>
          <w:color w:val="000000"/>
          <w:sz w:val="28"/>
        </w:rPr>
        <w:t>
      Қазақстан Республикасының Президенті тағайындайтын және (немесе) онымен, сондай-ақ Қазақстан Республикасы Президентінің Әкімшілігімен келісу бойынша тағайындалатын лауазымдарды қоспағанда, прокурорларды және өзге де жұмыскерлерді лауазымға тағайындау және лауазымнан босату;</w:t>
      </w:r>
    </w:p>
    <w:bookmarkEnd w:id="348"/>
    <w:bookmarkStart w:name="z358" w:id="349"/>
    <w:p>
      <w:pPr>
        <w:spacing w:after="0"/>
        <w:ind w:left="0"/>
        <w:jc w:val="both"/>
      </w:pPr>
      <w:r>
        <w:rPr>
          <w:rFonts w:ascii="Times New Roman"/>
          <w:b w:val="false"/>
          <w:i w:val="false"/>
          <w:color w:val="000000"/>
          <w:sz w:val="28"/>
        </w:rPr>
        <w:t>
      ақшалай үлесті, жәрдемақыларды және өзге де төлемдерді төлеу;</w:t>
      </w:r>
    </w:p>
    <w:bookmarkEnd w:id="349"/>
    <w:bookmarkStart w:name="z359" w:id="350"/>
    <w:p>
      <w:pPr>
        <w:spacing w:after="0"/>
        <w:ind w:left="0"/>
        <w:jc w:val="both"/>
      </w:pPr>
      <w:r>
        <w:rPr>
          <w:rFonts w:ascii="Times New Roman"/>
          <w:b w:val="false"/>
          <w:i w:val="false"/>
          <w:color w:val="000000"/>
          <w:sz w:val="28"/>
        </w:rPr>
        <w:t>
      құқық қорғау қызметі саласында ведомствоаралық ғылыми зерттеулер жүргізу, оларды үйлестіру және мониторингтеу тәртібін айқындау;</w:t>
      </w:r>
    </w:p>
    <w:bookmarkEnd w:id="350"/>
    <w:bookmarkStart w:name="z360" w:id="351"/>
    <w:p>
      <w:pPr>
        <w:spacing w:after="0"/>
        <w:ind w:left="0"/>
        <w:jc w:val="both"/>
      </w:pPr>
      <w:r>
        <w:rPr>
          <w:rFonts w:ascii="Times New Roman"/>
          <w:b w:val="false"/>
          <w:i w:val="false"/>
          <w:color w:val="000000"/>
          <w:sz w:val="28"/>
        </w:rPr>
        <w:t>
      прокуратура органдарының білім беру ұйымына оқуға қабылдау тәртібін айқындау мәселелері бойынша нормативтік құқықтық актілерді;</w:t>
      </w:r>
    </w:p>
    <w:bookmarkEnd w:id="351"/>
    <w:bookmarkStart w:name="z361" w:id="352"/>
    <w:p>
      <w:pPr>
        <w:spacing w:after="0"/>
        <w:ind w:left="0"/>
        <w:jc w:val="both"/>
      </w:pPr>
      <w:r>
        <w:rPr>
          <w:rFonts w:ascii="Times New Roman"/>
          <w:b w:val="false"/>
          <w:i w:val="false"/>
          <w:color w:val="000000"/>
          <w:sz w:val="28"/>
        </w:rPr>
        <w:t>
      Конституциялық заңға, Қазақстан Республикасының өзге де заңдарына және Қазақстан Республикасы Президентінің актілеріне сәйкес басқа да нормативтік құқықтық актілерді қабылдайды;</w:t>
      </w:r>
    </w:p>
    <w:bookmarkEnd w:id="352"/>
    <w:bookmarkStart w:name="z362" w:id="353"/>
    <w:p>
      <w:pPr>
        <w:spacing w:after="0"/>
        <w:ind w:left="0"/>
        <w:jc w:val="both"/>
      </w:pPr>
      <w:r>
        <w:rPr>
          <w:rFonts w:ascii="Times New Roman"/>
          <w:b w:val="false"/>
          <w:i w:val="false"/>
          <w:color w:val="000000"/>
          <w:sz w:val="28"/>
        </w:rPr>
        <w:t>
      34) прокуратура органдарында құжаттау және құжаттаманы басқару, іс қағаздарын жүргізу мен ұйымдастыру, архив ісін ұйымдастыру тәртібін белгілейді;</w:t>
      </w:r>
    </w:p>
    <w:bookmarkEnd w:id="353"/>
    <w:bookmarkStart w:name="z363" w:id="354"/>
    <w:p>
      <w:pPr>
        <w:spacing w:after="0"/>
        <w:ind w:left="0"/>
        <w:jc w:val="both"/>
      </w:pPr>
      <w:r>
        <w:rPr>
          <w:rFonts w:ascii="Times New Roman"/>
          <w:b w:val="false"/>
          <w:i w:val="false"/>
          <w:color w:val="000000"/>
          <w:sz w:val="28"/>
        </w:rPr>
        <w:t>
      35) прокуратура органдарында, ведомствосында, мекемелерінде және білім беру ұйымында қаруды, оқ-дәрілерді және арнаулы құралдарды сатып алу, есепке алу, сақтау, алып жүру, беру, тасымалдау тәртібін айқындайды;</w:t>
      </w:r>
    </w:p>
    <w:bookmarkEnd w:id="354"/>
    <w:bookmarkStart w:name="z364" w:id="355"/>
    <w:p>
      <w:pPr>
        <w:spacing w:after="0"/>
        <w:ind w:left="0"/>
        <w:jc w:val="both"/>
      </w:pPr>
      <w:r>
        <w:rPr>
          <w:rFonts w:ascii="Times New Roman"/>
          <w:b w:val="false"/>
          <w:i w:val="false"/>
          <w:color w:val="000000"/>
          <w:sz w:val="28"/>
        </w:rPr>
        <w:t>
      36) Бас Прокурордың және қарсы барлау қызметін жүзеге асыратын органдардың қарсы барлау қызметі заңдылығының сақталуын қадағалауды жүзеге асыру тәртібі туралы бірлескен нормативтік құқықтық актілерін қабылдайды;</w:t>
      </w:r>
    </w:p>
    <w:bookmarkEnd w:id="355"/>
    <w:bookmarkStart w:name="z365" w:id="356"/>
    <w:p>
      <w:pPr>
        <w:spacing w:after="0"/>
        <w:ind w:left="0"/>
        <w:jc w:val="both"/>
      </w:pPr>
      <w:r>
        <w:rPr>
          <w:rFonts w:ascii="Times New Roman"/>
          <w:b w:val="false"/>
          <w:i w:val="false"/>
          <w:color w:val="000000"/>
          <w:sz w:val="28"/>
        </w:rPr>
        <w:t>
      37) мыналарды:</w:t>
      </w:r>
    </w:p>
    <w:bookmarkEnd w:id="356"/>
    <w:bookmarkStart w:name="z366" w:id="357"/>
    <w:p>
      <w:pPr>
        <w:spacing w:after="0"/>
        <w:ind w:left="0"/>
        <w:jc w:val="both"/>
      </w:pPr>
      <w:r>
        <w:rPr>
          <w:rFonts w:ascii="Times New Roman"/>
          <w:b w:val="false"/>
          <w:i w:val="false"/>
          <w:color w:val="000000"/>
          <w:sz w:val="28"/>
        </w:rPr>
        <w:t>
      Бас прокуратураның жұмыс регламентін;</w:t>
      </w:r>
    </w:p>
    <w:bookmarkEnd w:id="357"/>
    <w:bookmarkStart w:name="z367" w:id="358"/>
    <w:p>
      <w:pPr>
        <w:spacing w:after="0"/>
        <w:ind w:left="0"/>
        <w:jc w:val="both"/>
      </w:pPr>
      <w:r>
        <w:rPr>
          <w:rFonts w:ascii="Times New Roman"/>
          <w:b w:val="false"/>
          <w:i w:val="false"/>
          <w:color w:val="000000"/>
          <w:sz w:val="28"/>
        </w:rPr>
        <w:t>
      Бас прокуратура алқасының жұмыс регламентін бекітеді және алқаның құрамын айқындайды;</w:t>
      </w:r>
    </w:p>
    <w:bookmarkEnd w:id="358"/>
    <w:bookmarkStart w:name="z368" w:id="359"/>
    <w:p>
      <w:pPr>
        <w:spacing w:after="0"/>
        <w:ind w:left="0"/>
        <w:jc w:val="both"/>
      </w:pPr>
      <w:r>
        <w:rPr>
          <w:rFonts w:ascii="Times New Roman"/>
          <w:b w:val="false"/>
          <w:i w:val="false"/>
          <w:color w:val="000000"/>
          <w:sz w:val="28"/>
        </w:rPr>
        <w:t>
      прокуратура органдары рәміздерінің сипаттамасын;</w:t>
      </w:r>
    </w:p>
    <w:bookmarkEnd w:id="359"/>
    <w:bookmarkStart w:name="z369" w:id="360"/>
    <w:p>
      <w:pPr>
        <w:spacing w:after="0"/>
        <w:ind w:left="0"/>
        <w:jc w:val="both"/>
      </w:pPr>
      <w:r>
        <w:rPr>
          <w:rFonts w:ascii="Times New Roman"/>
          <w:b w:val="false"/>
          <w:i w:val="false"/>
          <w:color w:val="000000"/>
          <w:sz w:val="28"/>
        </w:rPr>
        <w:t>
      Қазақстан Республикасының Президенті бекітетін ережелерді қоспағанда, прокуратура органдары жүйесінің мемлекеттік мекемелері мен білім беру ұйымының ережелерін (жарғыларын);</w:t>
      </w:r>
    </w:p>
    <w:bookmarkEnd w:id="360"/>
    <w:bookmarkStart w:name="z370" w:id="361"/>
    <w:p>
      <w:pPr>
        <w:spacing w:after="0"/>
        <w:ind w:left="0"/>
        <w:jc w:val="both"/>
      </w:pPr>
      <w:r>
        <w:rPr>
          <w:rFonts w:ascii="Times New Roman"/>
          <w:b w:val="false"/>
          <w:i w:val="false"/>
          <w:color w:val="000000"/>
          <w:sz w:val="28"/>
        </w:rPr>
        <w:t>
      ведомствоның, білім беру ұйымының, әскери прокуратура және көлік прокуратурасы органдарының, облыстар прокуратураларының және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сондай-ақ прокуратура органдарының жүйесіне кіретін мемлекеттік мекемелер мен өзге де ведомстволық бағынысты ұйымдардың құрылымдары мен штаттарын;</w:t>
      </w:r>
    </w:p>
    <w:bookmarkEnd w:id="361"/>
    <w:bookmarkStart w:name="z371" w:id="362"/>
    <w:p>
      <w:pPr>
        <w:spacing w:after="0"/>
        <w:ind w:left="0"/>
        <w:jc w:val="both"/>
      </w:pPr>
      <w:r>
        <w:rPr>
          <w:rFonts w:ascii="Times New Roman"/>
          <w:b w:val="false"/>
          <w:i w:val="false"/>
          <w:color w:val="000000"/>
          <w:sz w:val="28"/>
        </w:rPr>
        <w:t>
      Бас әскери прокуратураның және Бас көлік прокуратурасының, облыстар прокуратураларының және оларға теңестірілген (республикалық маңызы бар қалалар және астана) прокуратураларының жанынан құрылатын үйлестіру кеңестері туралы ережелерді;</w:t>
      </w:r>
    </w:p>
    <w:bookmarkEnd w:id="362"/>
    <w:bookmarkStart w:name="z372" w:id="363"/>
    <w:p>
      <w:pPr>
        <w:spacing w:after="0"/>
        <w:ind w:left="0"/>
        <w:jc w:val="both"/>
      </w:pPr>
      <w:r>
        <w:rPr>
          <w:rFonts w:ascii="Times New Roman"/>
          <w:b w:val="false"/>
          <w:i w:val="false"/>
          <w:color w:val="000000"/>
          <w:sz w:val="28"/>
        </w:rPr>
        <w:t>
      Прокуратура органдары жүйесінің прокурорлары лауазымдарының тізілімінде санаттар бойынша көрсетілген лауазымдарға теңестірілген прокуратура органдары жүйесі прокурорларының үлгілік емес лауазымдарының тізбесін;</w:t>
      </w:r>
    </w:p>
    <w:bookmarkEnd w:id="363"/>
    <w:bookmarkStart w:name="z373" w:id="364"/>
    <w:p>
      <w:pPr>
        <w:spacing w:after="0"/>
        <w:ind w:left="0"/>
        <w:jc w:val="both"/>
      </w:pPr>
      <w:r>
        <w:rPr>
          <w:rFonts w:ascii="Times New Roman"/>
          <w:b w:val="false"/>
          <w:i w:val="false"/>
          <w:color w:val="000000"/>
          <w:sz w:val="28"/>
        </w:rPr>
        <w:t>
      Қазақстан Республикасының прокуратура органдарына құқық қорғау қызметіне алғаш рет кіретін адамдар үшін тәлімгерлікті ұйымдастыру қағидалары мен мерзімдерін;</w:t>
      </w:r>
    </w:p>
    <w:bookmarkEnd w:id="364"/>
    <w:bookmarkStart w:name="z374" w:id="365"/>
    <w:p>
      <w:pPr>
        <w:spacing w:after="0"/>
        <w:ind w:left="0"/>
        <w:jc w:val="both"/>
      </w:pPr>
      <w:r>
        <w:rPr>
          <w:rFonts w:ascii="Times New Roman"/>
          <w:b w:val="false"/>
          <w:i w:val="false"/>
          <w:color w:val="000000"/>
          <w:sz w:val="28"/>
        </w:rPr>
        <w:t>
      кадрлық қамтамасыз ету нәтижелерін және прокуратура органдары жүйесінің кадр саясаты субъектілерінің жұмыс сапасын бағалау әдістемесін;</w:t>
      </w:r>
    </w:p>
    <w:bookmarkEnd w:id="365"/>
    <w:bookmarkStart w:name="z375" w:id="366"/>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w:t>
      </w:r>
    </w:p>
    <w:bookmarkEnd w:id="366"/>
    <w:bookmarkStart w:name="z376" w:id="367"/>
    <w:p>
      <w:pPr>
        <w:spacing w:after="0"/>
        <w:ind w:left="0"/>
        <w:jc w:val="both"/>
      </w:pPr>
      <w:r>
        <w:rPr>
          <w:rFonts w:ascii="Times New Roman"/>
          <w:b w:val="false"/>
          <w:i w:val="false"/>
          <w:color w:val="000000"/>
          <w:sz w:val="28"/>
        </w:rPr>
        <w:t>
      прокуратура органдарына құқық қорғау қызметіне алғаш рет кіретін адамдар үшін тәлімгерлікті ұйымдастыру тәртібі мен мерзімдерін;</w:t>
      </w:r>
    </w:p>
    <w:bookmarkEnd w:id="367"/>
    <w:bookmarkStart w:name="z377" w:id="368"/>
    <w:p>
      <w:pPr>
        <w:spacing w:after="0"/>
        <w:ind w:left="0"/>
        <w:jc w:val="both"/>
      </w:pPr>
      <w:r>
        <w:rPr>
          <w:rFonts w:ascii="Times New Roman"/>
          <w:b w:val="false"/>
          <w:i w:val="false"/>
          <w:color w:val="000000"/>
          <w:sz w:val="28"/>
        </w:rPr>
        <w:t>
      қызметтік куәліктердің сипаттамасын, сондай-ақ оларды беру тәртібін;</w:t>
      </w:r>
    </w:p>
    <w:bookmarkEnd w:id="368"/>
    <w:bookmarkStart w:name="z378" w:id="369"/>
    <w:p>
      <w:pPr>
        <w:spacing w:after="0"/>
        <w:ind w:left="0"/>
        <w:jc w:val="both"/>
      </w:pPr>
      <w:r>
        <w:rPr>
          <w:rFonts w:ascii="Times New Roman"/>
          <w:b w:val="false"/>
          <w:i w:val="false"/>
          <w:color w:val="000000"/>
          <w:sz w:val="28"/>
        </w:rPr>
        <w:t>
      прокуратура органдары жүйесі лауазымдарының санаттарына қойылатын біліктілік талаптарын;</w:t>
      </w:r>
    </w:p>
    <w:bookmarkEnd w:id="369"/>
    <w:bookmarkStart w:name="z379" w:id="370"/>
    <w:p>
      <w:pPr>
        <w:spacing w:after="0"/>
        <w:ind w:left="0"/>
        <w:jc w:val="both"/>
      </w:pPr>
      <w:r>
        <w:rPr>
          <w:rFonts w:ascii="Times New Roman"/>
          <w:b w:val="false"/>
          <w:i w:val="false"/>
          <w:color w:val="000000"/>
          <w:sz w:val="28"/>
        </w:rPr>
        <w:t>
      Бас прокуратураның "Б" корпусы мемлекеттік әкімшілік лауазымдарының санаттарына қойылатын біліктілік талаптарын;</w:t>
      </w:r>
    </w:p>
    <w:bookmarkEnd w:id="370"/>
    <w:bookmarkStart w:name="z380" w:id="371"/>
    <w:p>
      <w:pPr>
        <w:spacing w:after="0"/>
        <w:ind w:left="0"/>
        <w:jc w:val="both"/>
      </w:pPr>
      <w:r>
        <w:rPr>
          <w:rFonts w:ascii="Times New Roman"/>
          <w:b w:val="false"/>
          <w:i w:val="false"/>
          <w:color w:val="000000"/>
          <w:sz w:val="28"/>
        </w:rPr>
        <w:t>
      прокуратура органдары жүйесінің "Б" корпусы мемлекеттік әкімшілік қызметшілерінің қызметін бағалау әдістемесін;</w:t>
      </w:r>
    </w:p>
    <w:bookmarkEnd w:id="371"/>
    <w:bookmarkStart w:name="z381" w:id="372"/>
    <w:p>
      <w:pPr>
        <w:spacing w:after="0"/>
        <w:ind w:left="0"/>
        <w:jc w:val="both"/>
      </w:pPr>
      <w:r>
        <w:rPr>
          <w:rFonts w:ascii="Times New Roman"/>
          <w:b w:val="false"/>
          <w:i w:val="false"/>
          <w:color w:val="000000"/>
          <w:sz w:val="28"/>
        </w:rPr>
        <w:t>
      прокуратура органдары жүйесінде жұмыс стандарттарын белгілеу тәртібін (алгоритм, қағидалар және жұмыстың нақты учаскесіндегі қызметкер қызметінің нәтижелеріне қойылатын талаптар);</w:t>
      </w:r>
    </w:p>
    <w:bookmarkEnd w:id="372"/>
    <w:bookmarkStart w:name="z382" w:id="373"/>
    <w:p>
      <w:pPr>
        <w:spacing w:after="0"/>
        <w:ind w:left="0"/>
        <w:jc w:val="both"/>
      </w:pPr>
      <w:r>
        <w:rPr>
          <w:rFonts w:ascii="Times New Roman"/>
          <w:b w:val="false"/>
          <w:i w:val="false"/>
          <w:color w:val="000000"/>
          <w:sz w:val="28"/>
        </w:rPr>
        <w:t>
      прокуратура органдары жүйесінде кадрлық болжамды жүзеге асыру әдістемесін;</w:t>
      </w:r>
    </w:p>
    <w:bookmarkEnd w:id="373"/>
    <w:bookmarkStart w:name="z383" w:id="374"/>
    <w:p>
      <w:pPr>
        <w:spacing w:after="0"/>
        <w:ind w:left="0"/>
        <w:jc w:val="both"/>
      </w:pPr>
      <w:r>
        <w:rPr>
          <w:rFonts w:ascii="Times New Roman"/>
          <w:b w:val="false"/>
          <w:i w:val="false"/>
          <w:color w:val="000000"/>
          <w:sz w:val="28"/>
        </w:rPr>
        <w:t>
      прокуратура органдары жүйесінің басшы лауазымдарының тізбесін;</w:t>
      </w:r>
    </w:p>
    <w:bookmarkEnd w:id="374"/>
    <w:bookmarkStart w:name="z384" w:id="375"/>
    <w:p>
      <w:pPr>
        <w:spacing w:after="0"/>
        <w:ind w:left="0"/>
        <w:jc w:val="both"/>
      </w:pPr>
      <w:r>
        <w:rPr>
          <w:rFonts w:ascii="Times New Roman"/>
          <w:b w:val="false"/>
          <w:i w:val="false"/>
          <w:color w:val="000000"/>
          <w:sz w:val="28"/>
        </w:rPr>
        <w:t>
      ротациялауға жататын басшы лауазымдардың тізбесін және оларды прокуратура органдары жүйесінде ауыстыру тәртібін;</w:t>
      </w:r>
    </w:p>
    <w:bookmarkEnd w:id="375"/>
    <w:bookmarkStart w:name="z385" w:id="376"/>
    <w:p>
      <w:pPr>
        <w:spacing w:after="0"/>
        <w:ind w:left="0"/>
        <w:jc w:val="both"/>
      </w:pPr>
      <w:r>
        <w:rPr>
          <w:rFonts w:ascii="Times New Roman"/>
          <w:b w:val="false"/>
          <w:i w:val="false"/>
          <w:color w:val="000000"/>
          <w:sz w:val="28"/>
        </w:rPr>
        <w:t>
      конкурстық негізде орналасатын басшы лауазымдардың тізбесін және прокуратура органдары жүйесінің жоғары тұрған басшы лауазымдарына конкурс өткізу тәртібін;</w:t>
      </w:r>
    </w:p>
    <w:bookmarkEnd w:id="376"/>
    <w:bookmarkStart w:name="z386" w:id="377"/>
    <w:p>
      <w:pPr>
        <w:spacing w:after="0"/>
        <w:ind w:left="0"/>
        <w:jc w:val="both"/>
      </w:pPr>
      <w:r>
        <w:rPr>
          <w:rFonts w:ascii="Times New Roman"/>
          <w:b w:val="false"/>
          <w:i w:val="false"/>
          <w:color w:val="000000"/>
          <w:sz w:val="28"/>
        </w:rPr>
        <w:t>
      кадр резервін қалыптастыру тәртібін, кадр резервіне алынатын прокуратура органдары жүйесі қызметкерлерінің біліктілігіне қойылатын талаптарды және прокуратура органдары жүйесінің кадр резервіне алынған қызметкерлердің ведомстволық деректер банкімен жұмыс тәртібін;</w:t>
      </w:r>
    </w:p>
    <w:bookmarkEnd w:id="377"/>
    <w:bookmarkStart w:name="z387" w:id="378"/>
    <w:p>
      <w:pPr>
        <w:spacing w:after="0"/>
        <w:ind w:left="0"/>
        <w:jc w:val="both"/>
      </w:pPr>
      <w:r>
        <w:rPr>
          <w:rFonts w:ascii="Times New Roman"/>
          <w:b w:val="false"/>
          <w:i w:val="false"/>
          <w:color w:val="000000"/>
          <w:sz w:val="28"/>
        </w:rPr>
        <w:t>
      прокуратура органдары жүйесінің қызметкерлерін кәсіптік даярлауды, қайта даярлауды және олардың біліктілігін арттыруды жүзеге асырудың мазмұны мен тәртібін;</w:t>
      </w:r>
    </w:p>
    <w:bookmarkEnd w:id="378"/>
    <w:bookmarkStart w:name="z388" w:id="379"/>
    <w:p>
      <w:pPr>
        <w:spacing w:after="0"/>
        <w:ind w:left="0"/>
        <w:jc w:val="both"/>
      </w:pPr>
      <w:r>
        <w:rPr>
          <w:rFonts w:ascii="Times New Roman"/>
          <w:b w:val="false"/>
          <w:i w:val="false"/>
          <w:color w:val="000000"/>
          <w:sz w:val="28"/>
        </w:rPr>
        <w:t>
      әскери прокуратура органдары прокурорларының кәсіптік деңгейін арттыруын жүзеге асыру тәртібін;</w:t>
      </w:r>
    </w:p>
    <w:bookmarkEnd w:id="379"/>
    <w:bookmarkStart w:name="z389" w:id="380"/>
    <w:p>
      <w:pPr>
        <w:spacing w:after="0"/>
        <w:ind w:left="0"/>
        <w:jc w:val="both"/>
      </w:pPr>
      <w:r>
        <w:rPr>
          <w:rFonts w:ascii="Times New Roman"/>
          <w:b w:val="false"/>
          <w:i w:val="false"/>
          <w:color w:val="000000"/>
          <w:sz w:val="28"/>
        </w:rPr>
        <w:t>
      прокуратура органдары жүйесіндегі еңбек тәртібі қағидаларын;</w:t>
      </w:r>
    </w:p>
    <w:bookmarkEnd w:id="380"/>
    <w:bookmarkStart w:name="z390" w:id="381"/>
    <w:p>
      <w:pPr>
        <w:spacing w:after="0"/>
        <w:ind w:left="0"/>
        <w:jc w:val="both"/>
      </w:pPr>
      <w:r>
        <w:rPr>
          <w:rFonts w:ascii="Times New Roman"/>
          <w:b w:val="false"/>
          <w:i w:val="false"/>
          <w:color w:val="000000"/>
          <w:sz w:val="28"/>
        </w:rPr>
        <w:t>
      прокуратура органдары жүйесінің жеке құрамымен тәрбиелік, психологиялық және идеологиялық жұмысты ұйымдастыру тәртібін;</w:t>
      </w:r>
    </w:p>
    <w:bookmarkEnd w:id="381"/>
    <w:bookmarkStart w:name="z391" w:id="382"/>
    <w:p>
      <w:pPr>
        <w:spacing w:after="0"/>
        <w:ind w:left="0"/>
        <w:jc w:val="both"/>
      </w:pPr>
      <w:r>
        <w:rPr>
          <w:rFonts w:ascii="Times New Roman"/>
          <w:b w:val="false"/>
          <w:i w:val="false"/>
          <w:color w:val="000000"/>
          <w:sz w:val="28"/>
        </w:rPr>
        <w:t>
      прокуратура органдары жүйесінің бөлімшелерінде моральдық-психологиялық ахуалдың жай-күйіне жыл сайынғы әлеуметтанушылық мониторингті жүргізу тәртібі мен әдістемесін;</w:t>
      </w:r>
    </w:p>
    <w:bookmarkEnd w:id="382"/>
    <w:bookmarkStart w:name="z392" w:id="383"/>
    <w:p>
      <w:pPr>
        <w:spacing w:after="0"/>
        <w:ind w:left="0"/>
        <w:jc w:val="both"/>
      </w:pPr>
      <w:r>
        <w:rPr>
          <w:rFonts w:ascii="Times New Roman"/>
          <w:b w:val="false"/>
          <w:i w:val="false"/>
          <w:color w:val="000000"/>
          <w:sz w:val="28"/>
        </w:rPr>
        <w:t>
      прокуратура органдары жүйесінің қызметкерлеріне қызмет өткерудің ерекше шарттары үшін үстемеақылар, сондай-ақ басқа да үстемеақылар, қосымша ақылар белгілеу тәртібін;</w:t>
      </w:r>
    </w:p>
    <w:bookmarkEnd w:id="383"/>
    <w:bookmarkStart w:name="z393" w:id="384"/>
    <w:p>
      <w:pPr>
        <w:spacing w:after="0"/>
        <w:ind w:left="0"/>
        <w:jc w:val="both"/>
      </w:pPr>
      <w:r>
        <w:rPr>
          <w:rFonts w:ascii="Times New Roman"/>
          <w:b w:val="false"/>
          <w:i w:val="false"/>
          <w:color w:val="000000"/>
          <w:sz w:val="28"/>
        </w:rPr>
        <w:t>
      прокуратура органдары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тәртібін;</w:t>
      </w:r>
    </w:p>
    <w:bookmarkEnd w:id="384"/>
    <w:bookmarkStart w:name="z394" w:id="385"/>
    <w:p>
      <w:pPr>
        <w:spacing w:after="0"/>
        <w:ind w:left="0"/>
        <w:jc w:val="both"/>
      </w:pPr>
      <w:r>
        <w:rPr>
          <w:rFonts w:ascii="Times New Roman"/>
          <w:b w:val="false"/>
          <w:i w:val="false"/>
          <w:color w:val="000000"/>
          <w:sz w:val="28"/>
        </w:rPr>
        <w:t>
      прокуратура органдары көрсететін мемлекеттік қызметтерді көрсету тәртібін;</w:t>
      </w:r>
    </w:p>
    <w:bookmarkEnd w:id="385"/>
    <w:bookmarkStart w:name="z395" w:id="386"/>
    <w:p>
      <w:pPr>
        <w:spacing w:after="0"/>
        <w:ind w:left="0"/>
        <w:jc w:val="both"/>
      </w:pPr>
      <w:r>
        <w:rPr>
          <w:rFonts w:ascii="Times New Roman"/>
          <w:b w:val="false"/>
          <w:i w:val="false"/>
          <w:color w:val="000000"/>
          <w:sz w:val="28"/>
        </w:rPr>
        <w:t>
      құқықтық статистика есептерінің нысандарын және оларды қалыптастыру жөніндегі нұсқаулықтарды;</w:t>
      </w:r>
    </w:p>
    <w:bookmarkEnd w:id="386"/>
    <w:bookmarkStart w:name="z396" w:id="387"/>
    <w:p>
      <w:pPr>
        <w:spacing w:after="0"/>
        <w:ind w:left="0"/>
        <w:jc w:val="both"/>
      </w:pPr>
      <w:r>
        <w:rPr>
          <w:rFonts w:ascii="Times New Roman"/>
          <w:b w:val="false"/>
          <w:i w:val="false"/>
          <w:color w:val="000000"/>
          <w:sz w:val="28"/>
        </w:rPr>
        <w:t>
      жедел және ведомстволық есепке алуды қоспағанда, арнайы есепке алу мәліметтерін жүргізу, пайдалану және сақтау тәртібін;</w:t>
      </w:r>
    </w:p>
    <w:bookmarkEnd w:id="387"/>
    <w:bookmarkStart w:name="z397" w:id="388"/>
    <w:p>
      <w:pPr>
        <w:spacing w:after="0"/>
        <w:ind w:left="0"/>
        <w:jc w:val="both"/>
      </w:pPr>
      <w:r>
        <w:rPr>
          <w:rFonts w:ascii="Times New Roman"/>
          <w:b w:val="false"/>
          <w:i w:val="false"/>
          <w:color w:val="000000"/>
          <w:sz w:val="28"/>
        </w:rPr>
        <w:t>
      мемлекеттік кіріс органдары жүзеге асыратын тексерулерді тағайындау, олардың нәтижелері туралы актіні (хабарламаларды) қоспағанда, Қазақстан Республикасының Кәсіпкерлік кодексінде көзделген мемлекеттік бақылау актілерінің, бақылау және қадағалау субъектісіне (объектісіне) бару арқылы профилактикалық бақылау және (немесе) тексеру нәтижелері туралы актілердің және анықталған бұзушылықтарды жою туралы нұсқамалардың нысандарын;</w:t>
      </w:r>
    </w:p>
    <w:bookmarkEnd w:id="388"/>
    <w:bookmarkStart w:name="z398" w:id="389"/>
    <w:p>
      <w:pPr>
        <w:spacing w:after="0"/>
        <w:ind w:left="0"/>
        <w:jc w:val="both"/>
      </w:pPr>
      <w:r>
        <w:rPr>
          <w:rFonts w:ascii="Times New Roman"/>
          <w:b w:val="false"/>
          <w:i w:val="false"/>
          <w:color w:val="000000"/>
          <w:sz w:val="28"/>
        </w:rPr>
        <w:t>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w:t>
      </w:r>
    </w:p>
    <w:bookmarkEnd w:id="389"/>
    <w:bookmarkStart w:name="z399" w:id="390"/>
    <w:p>
      <w:pPr>
        <w:spacing w:after="0"/>
        <w:ind w:left="0"/>
        <w:jc w:val="both"/>
      </w:pPr>
      <w:r>
        <w:rPr>
          <w:rFonts w:ascii="Times New Roman"/>
          <w:b w:val="false"/>
          <w:i w:val="false"/>
          <w:color w:val="000000"/>
          <w:sz w:val="28"/>
        </w:rPr>
        <w:t>
      Әкімшілік іс жүргізудің бірыңғай тізілімін жүргізу тәртібін;</w:t>
      </w:r>
    </w:p>
    <w:bookmarkEnd w:id="390"/>
    <w:bookmarkStart w:name="z400" w:id="391"/>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 оларды тіркеуден және күшін жоюдан бас тарту тәртібін, бақылау және қадағалау субъектісіне (объектісіне) бару арқылы профилактикалық бақылаудың және (немесе) тексерудің мерзімдерін тоқтата тұру, қайта бастау, ұзарту, қатысушылардың құрамын өзгерту және бақылау және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туралы хабарламаларды тіркеу тәртібін;</w:t>
      </w:r>
    </w:p>
    <w:bookmarkEnd w:id="391"/>
    <w:bookmarkStart w:name="z401" w:id="392"/>
    <w:p>
      <w:pPr>
        <w:spacing w:after="0"/>
        <w:ind w:left="0"/>
        <w:jc w:val="both"/>
      </w:pPr>
      <w:r>
        <w:rPr>
          <w:rFonts w:ascii="Times New Roman"/>
          <w:b w:val="false"/>
          <w:i w:val="false"/>
          <w:color w:val="000000"/>
          <w:sz w:val="28"/>
        </w:rPr>
        <w:t>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тәртібін, сондай-ақ "Электрондық жолданымдар" ақпараттық талдау жүйесін жүргізу тәртібін;</w:t>
      </w:r>
    </w:p>
    <w:bookmarkEnd w:id="392"/>
    <w:bookmarkStart w:name="z402" w:id="393"/>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қол жеткізу, пайдалану, сақтау, қорғау және жою тәртібін;</w:t>
      </w:r>
    </w:p>
    <w:bookmarkEnd w:id="393"/>
    <w:bookmarkStart w:name="z403" w:id="394"/>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жасырын тергеу әрекеттері мен жедел-іздестіру қызметін жүргізуге, сондай-ақ өздеріне жүктелген өзге де міндеттерді шешуге қажетті ақпаратты Бас Прокурордың, Қазақстан Республикасы Қорғаныс министрінің және Қазақстан Республикасы құқық қорғау, арнаулы мемлекеттік органдары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bookmarkEnd w:id="394"/>
    <w:bookmarkStart w:name="z404" w:id="395"/>
    <w:p>
      <w:pPr>
        <w:spacing w:after="0"/>
        <w:ind w:left="0"/>
        <w:jc w:val="both"/>
      </w:pPr>
      <w:r>
        <w:rPr>
          <w:rFonts w:ascii="Times New Roman"/>
          <w:b w:val="false"/>
          <w:i w:val="false"/>
          <w:color w:val="000000"/>
          <w:sz w:val="28"/>
        </w:rPr>
        <w:t>
      өзге де органдардың өздеріне жүктелген міндеттерді шешуге қажетті ақпаратты Бас Прокурордың және өзге де органдардың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bookmarkEnd w:id="395"/>
    <w:bookmarkStart w:name="z405" w:id="396"/>
    <w:p>
      <w:pPr>
        <w:spacing w:after="0"/>
        <w:ind w:left="0"/>
        <w:jc w:val="both"/>
      </w:pPr>
      <w:r>
        <w:rPr>
          <w:rFonts w:ascii="Times New Roman"/>
          <w:b w:val="false"/>
          <w:i w:val="false"/>
          <w:color w:val="000000"/>
          <w:sz w:val="28"/>
        </w:rPr>
        <w:t>
      Комитеттің архив жұмысы бөлімшелерінің тоқтатылған қылмыстық істерді қабылдауы, беруі, танысуы, сақтауы және жоюы жөніндегі нұсқаулықты;</w:t>
      </w:r>
    </w:p>
    <w:bookmarkEnd w:id="396"/>
    <w:bookmarkStart w:name="z406" w:id="397"/>
    <w:p>
      <w:pPr>
        <w:spacing w:after="0"/>
        <w:ind w:left="0"/>
        <w:jc w:val="both"/>
      </w:pPr>
      <w:r>
        <w:rPr>
          <w:rFonts w:ascii="Times New Roman"/>
          <w:b w:val="false"/>
          <w:i w:val="false"/>
          <w:color w:val="000000"/>
          <w:sz w:val="28"/>
        </w:rPr>
        <w:t>
      прокуратура органдары жүзеге асыратын міндеттерді орындауға қажетті және жеткілікті дербес деректердің тізбесін;</w:t>
      </w:r>
    </w:p>
    <w:bookmarkEnd w:id="397"/>
    <w:bookmarkStart w:name="z407" w:id="398"/>
    <w:p>
      <w:pPr>
        <w:spacing w:after="0"/>
        <w:ind w:left="0"/>
        <w:jc w:val="both"/>
      </w:pPr>
      <w:r>
        <w:rPr>
          <w:rFonts w:ascii="Times New Roman"/>
          <w:b w:val="false"/>
          <w:i w:val="false"/>
          <w:color w:val="000000"/>
          <w:sz w:val="28"/>
        </w:rPr>
        <w:t>
      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бекітеді;</w:t>
      </w:r>
    </w:p>
    <w:bookmarkEnd w:id="398"/>
    <w:bookmarkStart w:name="z408" w:id="399"/>
    <w:p>
      <w:pPr>
        <w:spacing w:after="0"/>
        <w:ind w:left="0"/>
        <w:jc w:val="both"/>
      </w:pPr>
      <w:r>
        <w:rPr>
          <w:rFonts w:ascii="Times New Roman"/>
          <w:b w:val="false"/>
          <w:i w:val="false"/>
          <w:color w:val="000000"/>
          <w:sz w:val="28"/>
        </w:rPr>
        <w:t>
      38) заңдылықтың сақталуына тексеру, заңдылықтың жай-күйіне талдау, күшіне енген актілерге бағалау жүргізу не жолданымдарды қарау туралы тапсырмалар береді;</w:t>
      </w:r>
    </w:p>
    <w:bookmarkEnd w:id="399"/>
    <w:bookmarkStart w:name="z409" w:id="400"/>
    <w:p>
      <w:pPr>
        <w:spacing w:after="0"/>
        <w:ind w:left="0"/>
        <w:jc w:val="both"/>
      </w:pPr>
      <w:r>
        <w:rPr>
          <w:rFonts w:ascii="Times New Roman"/>
          <w:b w:val="false"/>
          <w:i w:val="false"/>
          <w:color w:val="000000"/>
          <w:sz w:val="28"/>
        </w:rPr>
        <w:t>
      39) заңдылық пен қоғамдық қауіпсіздікті қамтамасыз ету, құқық бұзушылықтардың алдын алу, сондай-ақ адам мен азаматтың құқықтары мен бостандықтарын қорғау мақсатында лауазымды адамдар, мемлекеттік органдар, жеке және заңды тұлғалар алдында үндеу жасайды;</w:t>
      </w:r>
    </w:p>
    <w:bookmarkEnd w:id="400"/>
    <w:bookmarkStart w:name="z410" w:id="401"/>
    <w:p>
      <w:pPr>
        <w:spacing w:after="0"/>
        <w:ind w:left="0"/>
        <w:jc w:val="both"/>
      </w:pPr>
      <w:r>
        <w:rPr>
          <w:rFonts w:ascii="Times New Roman"/>
          <w:b w:val="false"/>
          <w:i w:val="false"/>
          <w:color w:val="000000"/>
          <w:sz w:val="28"/>
        </w:rPr>
        <w:t>
      40) Қазақстан Республикасының заңнамасында белгіленген тәртіппен прокуратура органдары жүйесінің прокурорларына сыныптық шендер мен әскери атақтар береді;</w:t>
      </w:r>
    </w:p>
    <w:bookmarkEnd w:id="401"/>
    <w:bookmarkStart w:name="z411" w:id="402"/>
    <w:p>
      <w:pPr>
        <w:spacing w:after="0"/>
        <w:ind w:left="0"/>
        <w:jc w:val="both"/>
      </w:pPr>
      <w:r>
        <w:rPr>
          <w:rFonts w:ascii="Times New Roman"/>
          <w:b w:val="false"/>
          <w:i w:val="false"/>
          <w:color w:val="000000"/>
          <w:sz w:val="28"/>
        </w:rPr>
        <w:t>
      41) өз құзыреті шегінде және Қазақстан Республикасының заңнамасында белгіленген тәртіппен мыналарды:</w:t>
      </w:r>
    </w:p>
    <w:bookmarkEnd w:id="402"/>
    <w:bookmarkStart w:name="z412" w:id="403"/>
    <w:p>
      <w:pPr>
        <w:spacing w:after="0"/>
        <w:ind w:left="0"/>
        <w:jc w:val="both"/>
      </w:pPr>
      <w:r>
        <w:rPr>
          <w:rFonts w:ascii="Times New Roman"/>
          <w:b w:val="false"/>
          <w:i w:val="false"/>
          <w:color w:val="000000"/>
          <w:sz w:val="28"/>
        </w:rPr>
        <w:t>
      ведомство, білім беру ұйымы басшыларының орынбасарларын, Бас әскери прокурорды және Бас көлік прокурорын, облыстардың прокурорларын және оларға теңестірілген прокурорларды, олардың орынбасарларын;</w:t>
      </w:r>
    </w:p>
    <w:bookmarkEnd w:id="403"/>
    <w:bookmarkStart w:name="z413" w:id="404"/>
    <w:p>
      <w:pPr>
        <w:spacing w:after="0"/>
        <w:ind w:left="0"/>
        <w:jc w:val="both"/>
      </w:pPr>
      <w:r>
        <w:rPr>
          <w:rFonts w:ascii="Times New Roman"/>
          <w:b w:val="false"/>
          <w:i w:val="false"/>
          <w:color w:val="000000"/>
          <w:sz w:val="28"/>
        </w:rPr>
        <w:t>
      аудандардың прокурорларын және оларға теңестірілген прокурорларды;</w:t>
      </w:r>
    </w:p>
    <w:bookmarkEnd w:id="404"/>
    <w:bookmarkStart w:name="z414" w:id="405"/>
    <w:p>
      <w:pPr>
        <w:spacing w:after="0"/>
        <w:ind w:left="0"/>
        <w:jc w:val="both"/>
      </w:pPr>
      <w:r>
        <w:rPr>
          <w:rFonts w:ascii="Times New Roman"/>
          <w:b w:val="false"/>
          <w:i w:val="false"/>
          <w:color w:val="000000"/>
          <w:sz w:val="28"/>
        </w:rPr>
        <w:t>
      Бас прокуратураның қарамағындағы мекемелердің басшыларын, олардың орынбасарларын;</w:t>
      </w:r>
    </w:p>
    <w:bookmarkEnd w:id="405"/>
    <w:bookmarkStart w:name="z415" w:id="406"/>
    <w:p>
      <w:pPr>
        <w:spacing w:after="0"/>
        <w:ind w:left="0"/>
        <w:jc w:val="both"/>
      </w:pPr>
      <w:r>
        <w:rPr>
          <w:rFonts w:ascii="Times New Roman"/>
          <w:b w:val="false"/>
          <w:i w:val="false"/>
          <w:color w:val="000000"/>
          <w:sz w:val="28"/>
        </w:rPr>
        <w:t>
      Бас прокуратураның қызметкерлерін лауазымға тағайындайды және лауазымнан босатады;</w:t>
      </w:r>
    </w:p>
    <w:bookmarkEnd w:id="406"/>
    <w:bookmarkStart w:name="z416" w:id="407"/>
    <w:p>
      <w:pPr>
        <w:spacing w:after="0"/>
        <w:ind w:left="0"/>
        <w:jc w:val="both"/>
      </w:pPr>
      <w:r>
        <w:rPr>
          <w:rFonts w:ascii="Times New Roman"/>
          <w:b w:val="false"/>
          <w:i w:val="false"/>
          <w:color w:val="000000"/>
          <w:sz w:val="28"/>
        </w:rPr>
        <w:t>
      42) Қазақстан Республикасының заңнамасында сәйкес мәліметтерді Қазақстан Республикасының мемлекеттік құпияларына жатқызу туралы шешім қабылдайды;</w:t>
      </w:r>
    </w:p>
    <w:bookmarkEnd w:id="407"/>
    <w:bookmarkStart w:name="z417" w:id="408"/>
    <w:p>
      <w:pPr>
        <w:spacing w:after="0"/>
        <w:ind w:left="0"/>
        <w:jc w:val="both"/>
      </w:pPr>
      <w:r>
        <w:rPr>
          <w:rFonts w:ascii="Times New Roman"/>
          <w:b w:val="false"/>
          <w:i w:val="false"/>
          <w:color w:val="000000"/>
          <w:sz w:val="28"/>
        </w:rPr>
        <w:t>
      43) Қазақстан Республикасы прокуратура органдары жүйесінің әкімшілік ғимараттарында рұқсаттама және объектішілік режимдердің тәртібін белгілейді;</w:t>
      </w:r>
    </w:p>
    <w:bookmarkEnd w:id="408"/>
    <w:bookmarkStart w:name="z418" w:id="409"/>
    <w:p>
      <w:pPr>
        <w:spacing w:after="0"/>
        <w:ind w:left="0"/>
        <w:jc w:val="both"/>
      </w:pPr>
      <w:r>
        <w:rPr>
          <w:rFonts w:ascii="Times New Roman"/>
          <w:b w:val="false"/>
          <w:i w:val="false"/>
          <w:color w:val="000000"/>
          <w:sz w:val="28"/>
        </w:rPr>
        <w:t>
      44) прокуратура органдары жүйесінде әскери міндеттілер мен әскерге шақырылушыларды арнайы есепке алуды жүргізу тәртібін айқындайды;</w:t>
      </w:r>
    </w:p>
    <w:bookmarkEnd w:id="409"/>
    <w:bookmarkStart w:name="z419" w:id="410"/>
    <w:p>
      <w:pPr>
        <w:spacing w:after="0"/>
        <w:ind w:left="0"/>
        <w:jc w:val="both"/>
      </w:pPr>
      <w:r>
        <w:rPr>
          <w:rFonts w:ascii="Times New Roman"/>
          <w:b w:val="false"/>
          <w:i w:val="false"/>
          <w:color w:val="000000"/>
          <w:sz w:val="28"/>
        </w:rPr>
        <w:t>
      45) прокуратура органдары жүйесінде атыс даярлығын ұйымдастыру тәртібін айқындайды;</w:t>
      </w:r>
    </w:p>
    <w:bookmarkEnd w:id="410"/>
    <w:bookmarkStart w:name="z420" w:id="411"/>
    <w:p>
      <w:pPr>
        <w:spacing w:after="0"/>
        <w:ind w:left="0"/>
        <w:jc w:val="both"/>
      </w:pPr>
      <w:r>
        <w:rPr>
          <w:rFonts w:ascii="Times New Roman"/>
          <w:b w:val="false"/>
          <w:i w:val="false"/>
          <w:color w:val="000000"/>
          <w:sz w:val="28"/>
        </w:rPr>
        <w:t>
      46) жұмылдыру бөлімшесін құрады не жұмылдыру жұмысы бойынша жеке прокурорды тағайындайды;</w:t>
      </w:r>
    </w:p>
    <w:bookmarkEnd w:id="411"/>
    <w:bookmarkStart w:name="z421" w:id="412"/>
    <w:p>
      <w:pPr>
        <w:spacing w:after="0"/>
        <w:ind w:left="0"/>
        <w:jc w:val="both"/>
      </w:pPr>
      <w:r>
        <w:rPr>
          <w:rFonts w:ascii="Times New Roman"/>
          <w:b w:val="false"/>
          <w:i w:val="false"/>
          <w:color w:val="000000"/>
          <w:sz w:val="28"/>
        </w:rPr>
        <w:t>
      47)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412"/>
    <w:bookmarkStart w:name="z422" w:id="413"/>
    <w:p>
      <w:pPr>
        <w:spacing w:after="0"/>
        <w:ind w:left="0"/>
        <w:jc w:val="both"/>
      </w:pPr>
      <w:r>
        <w:rPr>
          <w:rFonts w:ascii="Times New Roman"/>
          <w:b w:val="false"/>
          <w:i w:val="false"/>
          <w:color w:val="000000"/>
          <w:sz w:val="28"/>
        </w:rPr>
        <w:t>
      Бас Прокурор болмаған кезеңде оның өкілеттіктерін орындауды қолданыстағы Қазақстан Республикасының заңнамасына сәйкес оны алмастыратын адам жүзеге асырады.</w:t>
      </w:r>
    </w:p>
    <w:bookmarkEnd w:id="413"/>
    <w:bookmarkStart w:name="z423" w:id="414"/>
    <w:p>
      <w:pPr>
        <w:spacing w:after="0"/>
        <w:ind w:left="0"/>
        <w:jc w:val="both"/>
      </w:pPr>
      <w:r>
        <w:rPr>
          <w:rFonts w:ascii="Times New Roman"/>
          <w:b w:val="false"/>
          <w:i w:val="false"/>
          <w:color w:val="000000"/>
          <w:sz w:val="28"/>
        </w:rPr>
        <w:t>
      20. Бас Прокурор өз орынбасарларының өкілеттіктерін қолданыстағы Қазақстан Республикасының заңнамасына сәйкес айқындайды.</w:t>
      </w:r>
    </w:p>
    <w:bookmarkEnd w:id="414"/>
    <w:bookmarkStart w:name="z424" w:id="415"/>
    <w:p>
      <w:pPr>
        <w:spacing w:after="0"/>
        <w:ind w:left="0"/>
        <w:jc w:val="both"/>
      </w:pPr>
      <w:r>
        <w:rPr>
          <w:rFonts w:ascii="Times New Roman"/>
          <w:b w:val="false"/>
          <w:i w:val="false"/>
          <w:color w:val="000000"/>
          <w:sz w:val="28"/>
        </w:rPr>
        <w:t>
      21. Бас Прокурордың Аппаратын Қазақстан Республикасының қолданыстағы заңнамасына сәйкес лауазымға тағайындалатын және лауазымнан босатылатын Бас Прокурор Аппаратының басшысы басқарады.</w:t>
      </w:r>
    </w:p>
    <w:bookmarkEnd w:id="415"/>
    <w:bookmarkStart w:name="z425" w:id="416"/>
    <w:p>
      <w:pPr>
        <w:spacing w:after="0"/>
        <w:ind w:left="0"/>
        <w:jc w:val="left"/>
      </w:pPr>
      <w:r>
        <w:rPr>
          <w:rFonts w:ascii="Times New Roman"/>
          <w:b/>
          <w:i w:val="false"/>
          <w:color w:val="000000"/>
        </w:rPr>
        <w:t xml:space="preserve"> 4-тарау. Бас прокуратураның мүлкі</w:t>
      </w:r>
    </w:p>
    <w:bookmarkEnd w:id="416"/>
    <w:bookmarkStart w:name="z426" w:id="417"/>
    <w:p>
      <w:pPr>
        <w:spacing w:after="0"/>
        <w:ind w:left="0"/>
        <w:jc w:val="both"/>
      </w:pPr>
      <w:r>
        <w:rPr>
          <w:rFonts w:ascii="Times New Roman"/>
          <w:b w:val="false"/>
          <w:i w:val="false"/>
          <w:color w:val="000000"/>
          <w:sz w:val="28"/>
        </w:rPr>
        <w:t>
      22. Қазақстан Республикасының заңнамасында көзделген жағдайларда Бас прокуратураның жедел басқару құқығында оқшауланған мүлкі болуы мүмкін.</w:t>
      </w:r>
    </w:p>
    <w:bookmarkEnd w:id="417"/>
    <w:bookmarkStart w:name="z427" w:id="418"/>
    <w:p>
      <w:pPr>
        <w:spacing w:after="0"/>
        <w:ind w:left="0"/>
        <w:jc w:val="both"/>
      </w:pPr>
      <w:r>
        <w:rPr>
          <w:rFonts w:ascii="Times New Roman"/>
          <w:b w:val="false"/>
          <w:i w:val="false"/>
          <w:color w:val="000000"/>
          <w:sz w:val="28"/>
        </w:rPr>
        <w:t>
      Бас прокуратураның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End w:id="418"/>
    <w:bookmarkStart w:name="z428" w:id="419"/>
    <w:p>
      <w:pPr>
        <w:spacing w:after="0"/>
        <w:ind w:left="0"/>
        <w:jc w:val="both"/>
      </w:pPr>
      <w:r>
        <w:rPr>
          <w:rFonts w:ascii="Times New Roman"/>
          <w:b w:val="false"/>
          <w:i w:val="false"/>
          <w:color w:val="000000"/>
          <w:sz w:val="28"/>
        </w:rPr>
        <w:t>
      23. Бас прокуратураға бекітіліп берілген мүлік республикалық меншікке жатады.</w:t>
      </w:r>
    </w:p>
    <w:bookmarkEnd w:id="419"/>
    <w:bookmarkStart w:name="z429" w:id="420"/>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Бас прокуратура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420"/>
    <w:bookmarkStart w:name="z430" w:id="421"/>
    <w:p>
      <w:pPr>
        <w:spacing w:after="0"/>
        <w:ind w:left="0"/>
        <w:jc w:val="left"/>
      </w:pPr>
      <w:r>
        <w:rPr>
          <w:rFonts w:ascii="Times New Roman"/>
          <w:b/>
          <w:i w:val="false"/>
          <w:color w:val="000000"/>
        </w:rPr>
        <w:t xml:space="preserve"> 5-тарау. Бас прокуратураны қайта ұйымдастыру және тарату</w:t>
      </w:r>
    </w:p>
    <w:bookmarkEnd w:id="421"/>
    <w:bookmarkStart w:name="z431" w:id="422"/>
    <w:p>
      <w:pPr>
        <w:spacing w:after="0"/>
        <w:ind w:left="0"/>
        <w:jc w:val="both"/>
      </w:pPr>
      <w:r>
        <w:rPr>
          <w:rFonts w:ascii="Times New Roman"/>
          <w:b w:val="false"/>
          <w:i w:val="false"/>
          <w:color w:val="000000"/>
          <w:sz w:val="28"/>
        </w:rPr>
        <w:t>
      25. Бас прокуратураны қайта ұйымдастыру және тарату Қазақстан Республикасының заңнамасына сәйкес жүзеге асырылады.</w:t>
      </w:r>
    </w:p>
    <w:bookmarkEnd w:id="422"/>
    <w:bookmarkStart w:name="z432" w:id="423"/>
    <w:p>
      <w:pPr>
        <w:spacing w:after="0"/>
        <w:ind w:left="0"/>
        <w:jc w:val="both"/>
      </w:pPr>
      <w:r>
        <w:rPr>
          <w:rFonts w:ascii="Times New Roman"/>
          <w:b w:val="false"/>
          <w:i w:val="false"/>
          <w:color w:val="000000"/>
          <w:sz w:val="28"/>
        </w:rPr>
        <w:t>
      Бас прокуратура мен оның ведомствосының қарамағындағы мемлекеттік мекемелердің тізбесі</w:t>
      </w:r>
    </w:p>
    <w:bookmarkEnd w:id="423"/>
    <w:bookmarkStart w:name="z433" w:id="424"/>
    <w:p>
      <w:pPr>
        <w:spacing w:after="0"/>
        <w:ind w:left="0"/>
        <w:jc w:val="both"/>
      </w:pPr>
      <w:r>
        <w:rPr>
          <w:rFonts w:ascii="Times New Roman"/>
          <w:b w:val="false"/>
          <w:i w:val="false"/>
          <w:color w:val="000000"/>
          <w:sz w:val="28"/>
        </w:rPr>
        <w:t>
      Бас прокуратура</w:t>
      </w:r>
    </w:p>
    <w:bookmarkEnd w:id="424"/>
    <w:bookmarkStart w:name="z434" w:id="425"/>
    <w:p>
      <w:pPr>
        <w:spacing w:after="0"/>
        <w:ind w:left="0"/>
        <w:jc w:val="both"/>
      </w:pPr>
      <w:r>
        <w:rPr>
          <w:rFonts w:ascii="Times New Roman"/>
          <w:b w:val="false"/>
          <w:i w:val="false"/>
          <w:color w:val="000000"/>
          <w:sz w:val="28"/>
        </w:rPr>
        <w:t>
      1) "Бас прокуратураның Құқықтық статистика және арнайы есепке алу жөніндегі комитеті" мемлекеттік мекемесі;</w:t>
      </w:r>
    </w:p>
    <w:bookmarkEnd w:id="425"/>
    <w:bookmarkStart w:name="z435" w:id="426"/>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мемлекеттік мекемесі;</w:t>
      </w:r>
    </w:p>
    <w:bookmarkEnd w:id="426"/>
    <w:bookmarkStart w:name="z436" w:id="427"/>
    <w:p>
      <w:pPr>
        <w:spacing w:after="0"/>
        <w:ind w:left="0"/>
        <w:jc w:val="both"/>
      </w:pPr>
      <w:r>
        <w:rPr>
          <w:rFonts w:ascii="Times New Roman"/>
          <w:b w:val="false"/>
          <w:i w:val="false"/>
          <w:color w:val="000000"/>
          <w:sz w:val="28"/>
        </w:rPr>
        <w:t>
      3) "Бас әскери прокуратура" мемлекеттік мекемесі;</w:t>
      </w:r>
    </w:p>
    <w:bookmarkEnd w:id="427"/>
    <w:bookmarkStart w:name="z437" w:id="428"/>
    <w:p>
      <w:pPr>
        <w:spacing w:after="0"/>
        <w:ind w:left="0"/>
        <w:jc w:val="both"/>
      </w:pPr>
      <w:r>
        <w:rPr>
          <w:rFonts w:ascii="Times New Roman"/>
          <w:b w:val="false"/>
          <w:i w:val="false"/>
          <w:color w:val="000000"/>
          <w:sz w:val="28"/>
        </w:rPr>
        <w:t>
      4) "Бас көлік прокуратурасы" мемлекеттік мекемесі;</w:t>
      </w:r>
    </w:p>
    <w:bookmarkEnd w:id="428"/>
    <w:bookmarkStart w:name="z438" w:id="429"/>
    <w:p>
      <w:pPr>
        <w:spacing w:after="0"/>
        <w:ind w:left="0"/>
        <w:jc w:val="both"/>
      </w:pPr>
      <w:r>
        <w:rPr>
          <w:rFonts w:ascii="Times New Roman"/>
          <w:b w:val="false"/>
          <w:i w:val="false"/>
          <w:color w:val="000000"/>
          <w:sz w:val="28"/>
        </w:rPr>
        <w:t>
      5) "Астана қаласының прокуратурасы" мемлекеттік мекемесі;</w:t>
      </w:r>
    </w:p>
    <w:bookmarkEnd w:id="429"/>
    <w:bookmarkStart w:name="z439" w:id="430"/>
    <w:p>
      <w:pPr>
        <w:spacing w:after="0"/>
        <w:ind w:left="0"/>
        <w:jc w:val="both"/>
      </w:pPr>
      <w:r>
        <w:rPr>
          <w:rFonts w:ascii="Times New Roman"/>
          <w:b w:val="false"/>
          <w:i w:val="false"/>
          <w:color w:val="000000"/>
          <w:sz w:val="28"/>
        </w:rPr>
        <w:t>
      6) "Алматы қаласының прокуратурасы" мемлекеттік мекемесі;</w:t>
      </w:r>
    </w:p>
    <w:bookmarkEnd w:id="430"/>
    <w:bookmarkStart w:name="z440" w:id="431"/>
    <w:p>
      <w:pPr>
        <w:spacing w:after="0"/>
        <w:ind w:left="0"/>
        <w:jc w:val="both"/>
      </w:pPr>
      <w:r>
        <w:rPr>
          <w:rFonts w:ascii="Times New Roman"/>
          <w:b w:val="false"/>
          <w:i w:val="false"/>
          <w:color w:val="000000"/>
          <w:sz w:val="28"/>
        </w:rPr>
        <w:t>
      7) "Шымкент қаласының прокуратурасы" мемлекеттік мекемесі;</w:t>
      </w:r>
    </w:p>
    <w:bookmarkEnd w:id="431"/>
    <w:bookmarkStart w:name="z441" w:id="432"/>
    <w:p>
      <w:pPr>
        <w:spacing w:after="0"/>
        <w:ind w:left="0"/>
        <w:jc w:val="both"/>
      </w:pPr>
      <w:r>
        <w:rPr>
          <w:rFonts w:ascii="Times New Roman"/>
          <w:b w:val="false"/>
          <w:i w:val="false"/>
          <w:color w:val="000000"/>
          <w:sz w:val="28"/>
        </w:rPr>
        <w:t>
      8) "Абай облысының прокуратурасы" мемлекеттік мекемесі;</w:t>
      </w:r>
    </w:p>
    <w:bookmarkEnd w:id="432"/>
    <w:bookmarkStart w:name="z442" w:id="433"/>
    <w:p>
      <w:pPr>
        <w:spacing w:after="0"/>
        <w:ind w:left="0"/>
        <w:jc w:val="both"/>
      </w:pPr>
      <w:r>
        <w:rPr>
          <w:rFonts w:ascii="Times New Roman"/>
          <w:b w:val="false"/>
          <w:i w:val="false"/>
          <w:color w:val="000000"/>
          <w:sz w:val="28"/>
        </w:rPr>
        <w:t>
      9) "Ақмола облысының прокуратурасы" мемлекеттік мекемесі;</w:t>
      </w:r>
    </w:p>
    <w:bookmarkEnd w:id="433"/>
    <w:bookmarkStart w:name="z443" w:id="434"/>
    <w:p>
      <w:pPr>
        <w:spacing w:after="0"/>
        <w:ind w:left="0"/>
        <w:jc w:val="both"/>
      </w:pPr>
      <w:r>
        <w:rPr>
          <w:rFonts w:ascii="Times New Roman"/>
          <w:b w:val="false"/>
          <w:i w:val="false"/>
          <w:color w:val="000000"/>
          <w:sz w:val="28"/>
        </w:rPr>
        <w:t>
      10) "Ақтөбе облысының прокуратурасы" мемлекеттік мекемесі;</w:t>
      </w:r>
    </w:p>
    <w:bookmarkEnd w:id="434"/>
    <w:bookmarkStart w:name="z444" w:id="435"/>
    <w:p>
      <w:pPr>
        <w:spacing w:after="0"/>
        <w:ind w:left="0"/>
        <w:jc w:val="both"/>
      </w:pPr>
      <w:r>
        <w:rPr>
          <w:rFonts w:ascii="Times New Roman"/>
          <w:b w:val="false"/>
          <w:i w:val="false"/>
          <w:color w:val="000000"/>
          <w:sz w:val="28"/>
        </w:rPr>
        <w:t>
      11) "Алматы облысының прокуратурасы" мемлекеттік мекемесі;</w:t>
      </w:r>
    </w:p>
    <w:bookmarkEnd w:id="435"/>
    <w:bookmarkStart w:name="z445" w:id="436"/>
    <w:p>
      <w:pPr>
        <w:spacing w:after="0"/>
        <w:ind w:left="0"/>
        <w:jc w:val="both"/>
      </w:pPr>
      <w:r>
        <w:rPr>
          <w:rFonts w:ascii="Times New Roman"/>
          <w:b w:val="false"/>
          <w:i w:val="false"/>
          <w:color w:val="000000"/>
          <w:sz w:val="28"/>
        </w:rPr>
        <w:t>
      12) "Атырау облысының прокуратурасы" мемлекеттік мекемесі;</w:t>
      </w:r>
    </w:p>
    <w:bookmarkEnd w:id="436"/>
    <w:bookmarkStart w:name="z446" w:id="437"/>
    <w:p>
      <w:pPr>
        <w:spacing w:after="0"/>
        <w:ind w:left="0"/>
        <w:jc w:val="both"/>
      </w:pPr>
      <w:r>
        <w:rPr>
          <w:rFonts w:ascii="Times New Roman"/>
          <w:b w:val="false"/>
          <w:i w:val="false"/>
          <w:color w:val="000000"/>
          <w:sz w:val="28"/>
        </w:rPr>
        <w:t>
      13) "Батыс Қазақстан облысының прокуратурасы" мемлекеттік мекемесі;</w:t>
      </w:r>
    </w:p>
    <w:bookmarkEnd w:id="437"/>
    <w:bookmarkStart w:name="z447" w:id="438"/>
    <w:p>
      <w:pPr>
        <w:spacing w:after="0"/>
        <w:ind w:left="0"/>
        <w:jc w:val="both"/>
      </w:pPr>
      <w:r>
        <w:rPr>
          <w:rFonts w:ascii="Times New Roman"/>
          <w:b w:val="false"/>
          <w:i w:val="false"/>
          <w:color w:val="000000"/>
          <w:sz w:val="28"/>
        </w:rPr>
        <w:t>
      14) "Жамбыл облысының прокуратурасы" мемлекеттік мекемесі;</w:t>
      </w:r>
    </w:p>
    <w:bookmarkEnd w:id="438"/>
    <w:bookmarkStart w:name="z448" w:id="439"/>
    <w:p>
      <w:pPr>
        <w:spacing w:after="0"/>
        <w:ind w:left="0"/>
        <w:jc w:val="both"/>
      </w:pPr>
      <w:r>
        <w:rPr>
          <w:rFonts w:ascii="Times New Roman"/>
          <w:b w:val="false"/>
          <w:i w:val="false"/>
          <w:color w:val="000000"/>
          <w:sz w:val="28"/>
        </w:rPr>
        <w:t>
      15) "Жетісу облысының прокуратурасы" мемлекеттік мекемесі;</w:t>
      </w:r>
    </w:p>
    <w:bookmarkEnd w:id="439"/>
    <w:bookmarkStart w:name="z449" w:id="440"/>
    <w:p>
      <w:pPr>
        <w:spacing w:after="0"/>
        <w:ind w:left="0"/>
        <w:jc w:val="both"/>
      </w:pPr>
      <w:r>
        <w:rPr>
          <w:rFonts w:ascii="Times New Roman"/>
          <w:b w:val="false"/>
          <w:i w:val="false"/>
          <w:color w:val="000000"/>
          <w:sz w:val="28"/>
        </w:rPr>
        <w:t>
      16) "Қарағанды облысының прокуратурасы" мемлекеттік мекемесі;</w:t>
      </w:r>
    </w:p>
    <w:bookmarkEnd w:id="440"/>
    <w:bookmarkStart w:name="z450" w:id="441"/>
    <w:p>
      <w:pPr>
        <w:spacing w:after="0"/>
        <w:ind w:left="0"/>
        <w:jc w:val="both"/>
      </w:pPr>
      <w:r>
        <w:rPr>
          <w:rFonts w:ascii="Times New Roman"/>
          <w:b w:val="false"/>
          <w:i w:val="false"/>
          <w:color w:val="000000"/>
          <w:sz w:val="28"/>
        </w:rPr>
        <w:t>
      17) "Қостанай облысының прокуратурасы" мемлекеттік мекемесі;</w:t>
      </w:r>
    </w:p>
    <w:bookmarkEnd w:id="441"/>
    <w:bookmarkStart w:name="z451" w:id="442"/>
    <w:p>
      <w:pPr>
        <w:spacing w:after="0"/>
        <w:ind w:left="0"/>
        <w:jc w:val="both"/>
      </w:pPr>
      <w:r>
        <w:rPr>
          <w:rFonts w:ascii="Times New Roman"/>
          <w:b w:val="false"/>
          <w:i w:val="false"/>
          <w:color w:val="000000"/>
          <w:sz w:val="28"/>
        </w:rPr>
        <w:t>
      18) "Қызылорда облысының прокуратурасы" мемлекеттік мекемесі;</w:t>
      </w:r>
    </w:p>
    <w:bookmarkEnd w:id="442"/>
    <w:bookmarkStart w:name="z452" w:id="443"/>
    <w:p>
      <w:pPr>
        <w:spacing w:after="0"/>
        <w:ind w:left="0"/>
        <w:jc w:val="both"/>
      </w:pPr>
      <w:r>
        <w:rPr>
          <w:rFonts w:ascii="Times New Roman"/>
          <w:b w:val="false"/>
          <w:i w:val="false"/>
          <w:color w:val="000000"/>
          <w:sz w:val="28"/>
        </w:rPr>
        <w:t>
      19) "Маңғыстау облысының прокуратурасы" мемлекеттік мекемесі;</w:t>
      </w:r>
    </w:p>
    <w:bookmarkEnd w:id="443"/>
    <w:bookmarkStart w:name="z453" w:id="444"/>
    <w:p>
      <w:pPr>
        <w:spacing w:after="0"/>
        <w:ind w:left="0"/>
        <w:jc w:val="both"/>
      </w:pPr>
      <w:r>
        <w:rPr>
          <w:rFonts w:ascii="Times New Roman"/>
          <w:b w:val="false"/>
          <w:i w:val="false"/>
          <w:color w:val="000000"/>
          <w:sz w:val="28"/>
        </w:rPr>
        <w:t>
      20) "Павлодар облысының прокуратурасы" мемлекеттік мекемесі;</w:t>
      </w:r>
    </w:p>
    <w:bookmarkEnd w:id="444"/>
    <w:bookmarkStart w:name="z454" w:id="445"/>
    <w:p>
      <w:pPr>
        <w:spacing w:after="0"/>
        <w:ind w:left="0"/>
        <w:jc w:val="both"/>
      </w:pPr>
      <w:r>
        <w:rPr>
          <w:rFonts w:ascii="Times New Roman"/>
          <w:b w:val="false"/>
          <w:i w:val="false"/>
          <w:color w:val="000000"/>
          <w:sz w:val="28"/>
        </w:rPr>
        <w:t>
      21) "Солтүстік Қазақстан облысының прокуратурасы" мемлекеттік мекемесі;</w:t>
      </w:r>
    </w:p>
    <w:bookmarkEnd w:id="445"/>
    <w:bookmarkStart w:name="z455" w:id="446"/>
    <w:p>
      <w:pPr>
        <w:spacing w:after="0"/>
        <w:ind w:left="0"/>
        <w:jc w:val="both"/>
      </w:pPr>
      <w:r>
        <w:rPr>
          <w:rFonts w:ascii="Times New Roman"/>
          <w:b w:val="false"/>
          <w:i w:val="false"/>
          <w:color w:val="000000"/>
          <w:sz w:val="28"/>
        </w:rPr>
        <w:t>
      22) "Түркістан облысының прокуратурасы" мемлекеттік мекемесі;</w:t>
      </w:r>
    </w:p>
    <w:bookmarkEnd w:id="446"/>
    <w:bookmarkStart w:name="z456" w:id="447"/>
    <w:p>
      <w:pPr>
        <w:spacing w:after="0"/>
        <w:ind w:left="0"/>
        <w:jc w:val="both"/>
      </w:pPr>
      <w:r>
        <w:rPr>
          <w:rFonts w:ascii="Times New Roman"/>
          <w:b w:val="false"/>
          <w:i w:val="false"/>
          <w:color w:val="000000"/>
          <w:sz w:val="28"/>
        </w:rPr>
        <w:t>
      23) "Ұлытау облысының прокуратурасы" мемлекеттік мекемесі;</w:t>
      </w:r>
    </w:p>
    <w:bookmarkEnd w:id="447"/>
    <w:bookmarkStart w:name="z457" w:id="448"/>
    <w:p>
      <w:pPr>
        <w:spacing w:after="0"/>
        <w:ind w:left="0"/>
        <w:jc w:val="both"/>
      </w:pPr>
      <w:r>
        <w:rPr>
          <w:rFonts w:ascii="Times New Roman"/>
          <w:b w:val="false"/>
          <w:i w:val="false"/>
          <w:color w:val="000000"/>
          <w:sz w:val="28"/>
        </w:rPr>
        <w:t>
      24) "Шығыс Қазақстан облысының прокуратурасы" мемлекеттік мекемесі;</w:t>
      </w:r>
    </w:p>
    <w:bookmarkEnd w:id="448"/>
    <w:bookmarkStart w:name="z458" w:id="449"/>
    <w:p>
      <w:pPr>
        <w:spacing w:after="0"/>
        <w:ind w:left="0"/>
        <w:jc w:val="both"/>
      </w:pPr>
      <w:r>
        <w:rPr>
          <w:rFonts w:ascii="Times New Roman"/>
          <w:b w:val="false"/>
          <w:i w:val="false"/>
          <w:color w:val="000000"/>
          <w:sz w:val="28"/>
        </w:rPr>
        <w:t>
      25) "Қазақстан Республикасы Бас прокуратурасының жанындағы Материалдық-техникалық қамсыздандыру басқармасы" мемлекеттік мекемесі;</w:t>
      </w:r>
    </w:p>
    <w:bookmarkEnd w:id="449"/>
    <w:bookmarkStart w:name="z459" w:id="450"/>
    <w:p>
      <w:pPr>
        <w:spacing w:after="0"/>
        <w:ind w:left="0"/>
        <w:jc w:val="both"/>
      </w:pPr>
      <w:r>
        <w:rPr>
          <w:rFonts w:ascii="Times New Roman"/>
          <w:b w:val="false"/>
          <w:i w:val="false"/>
          <w:color w:val="000000"/>
          <w:sz w:val="28"/>
        </w:rPr>
        <w:t>
      26) "Қазақстан Республикасы Бас прокуратурасының жанындағы Шаруашылық басқармасы" мемлекеттік мекемесі.</w:t>
      </w:r>
    </w:p>
    <w:bookmarkEnd w:id="450"/>
    <w:bookmarkStart w:name="z460" w:id="451"/>
    <w:p>
      <w:pPr>
        <w:spacing w:after="0"/>
        <w:ind w:left="0"/>
        <w:jc w:val="both"/>
      </w:pPr>
      <w:r>
        <w:rPr>
          <w:rFonts w:ascii="Times New Roman"/>
          <w:b w:val="false"/>
          <w:i w:val="false"/>
          <w:color w:val="000000"/>
          <w:sz w:val="28"/>
        </w:rPr>
        <w:t>
      Бас прокуратураның Құқықтық статистика және арнайы есепке алу жөніндегі комитеті</w:t>
      </w:r>
    </w:p>
    <w:bookmarkEnd w:id="451"/>
    <w:bookmarkStart w:name="z461" w:id="452"/>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Астана қаласы бойынша департаменті" мемлекеттік мекемесі;</w:t>
      </w:r>
    </w:p>
    <w:bookmarkEnd w:id="452"/>
    <w:bookmarkStart w:name="z462" w:id="453"/>
    <w:p>
      <w:pPr>
        <w:spacing w:after="0"/>
        <w:ind w:left="0"/>
        <w:jc w:val="both"/>
      </w:pPr>
      <w:r>
        <w:rPr>
          <w:rFonts w:ascii="Times New Roman"/>
          <w:b w:val="false"/>
          <w:i w:val="false"/>
          <w:color w:val="000000"/>
          <w:sz w:val="28"/>
        </w:rPr>
        <w:t>
      2) "Қазақстан Республикасы Бас прокуратурасы Құқықтық статистика және арнайы есепке алу жөніндегі комитетінің Алматы қаласы бойынша департаменті" мемлекеттік мекемесі;</w:t>
      </w:r>
    </w:p>
    <w:bookmarkEnd w:id="453"/>
    <w:bookmarkStart w:name="z463" w:id="454"/>
    <w:p>
      <w:pPr>
        <w:spacing w:after="0"/>
        <w:ind w:left="0"/>
        <w:jc w:val="both"/>
      </w:pP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комитетінің Шымкент қаласы бойынша департаменті" мемлекеттік мекемесі;</w:t>
      </w:r>
    </w:p>
    <w:bookmarkEnd w:id="454"/>
    <w:bookmarkStart w:name="z464" w:id="455"/>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жөніндегі комитетінің Абай облысы бойынша департаменті" мемлекеттік мекемесі;</w:t>
      </w:r>
    </w:p>
    <w:bookmarkEnd w:id="455"/>
    <w:bookmarkStart w:name="z465" w:id="456"/>
    <w:p>
      <w:pPr>
        <w:spacing w:after="0"/>
        <w:ind w:left="0"/>
        <w:jc w:val="both"/>
      </w:pPr>
      <w:r>
        <w:rPr>
          <w:rFonts w:ascii="Times New Roman"/>
          <w:b w:val="false"/>
          <w:i w:val="false"/>
          <w:color w:val="000000"/>
          <w:sz w:val="28"/>
        </w:rPr>
        <w:t>
      5) "Қазақстан Республикасы Бас прокуратурасы Құқықтық статистика және арнайы есепке алу жөніндегі комитетінің Ақмола облысы бойынша департаменті" мемлекеттік мекемесі;</w:t>
      </w:r>
    </w:p>
    <w:bookmarkEnd w:id="456"/>
    <w:bookmarkStart w:name="z466" w:id="457"/>
    <w:p>
      <w:pPr>
        <w:spacing w:after="0"/>
        <w:ind w:left="0"/>
        <w:jc w:val="both"/>
      </w:pPr>
      <w:r>
        <w:rPr>
          <w:rFonts w:ascii="Times New Roman"/>
          <w:b w:val="false"/>
          <w:i w:val="false"/>
          <w:color w:val="000000"/>
          <w:sz w:val="28"/>
        </w:rPr>
        <w:t>
      6) "Қазақстан Республикасы Бас прокуратурасы Құқықтық статистика және арнайы есепке алу жөніндегі комитетінің Ақтөбе облысы бойынша департаменті" мемлекеттік мекемесі;</w:t>
      </w:r>
    </w:p>
    <w:bookmarkEnd w:id="457"/>
    <w:bookmarkStart w:name="z467" w:id="458"/>
    <w:p>
      <w:pPr>
        <w:spacing w:after="0"/>
        <w:ind w:left="0"/>
        <w:jc w:val="both"/>
      </w:pPr>
      <w:r>
        <w:rPr>
          <w:rFonts w:ascii="Times New Roman"/>
          <w:b w:val="false"/>
          <w:i w:val="false"/>
          <w:color w:val="000000"/>
          <w:sz w:val="28"/>
        </w:rPr>
        <w:t>
      7) "Қазақстан Республикасы Бас прокуратурасы Құқықтық статистика және арнайы есепке алу жөніндегі комитетінің Алматы облысы бойынша департаменті" мемлекеттік мекемесі;</w:t>
      </w:r>
    </w:p>
    <w:bookmarkEnd w:id="458"/>
    <w:bookmarkStart w:name="z468" w:id="459"/>
    <w:p>
      <w:pPr>
        <w:spacing w:after="0"/>
        <w:ind w:left="0"/>
        <w:jc w:val="both"/>
      </w:pPr>
      <w:r>
        <w:rPr>
          <w:rFonts w:ascii="Times New Roman"/>
          <w:b w:val="false"/>
          <w:i w:val="false"/>
          <w:color w:val="000000"/>
          <w:sz w:val="28"/>
        </w:rPr>
        <w:t>
      8) "Қазақстан Республикасы Бас прокуратурасы Құқықтық статистика және арнайы есепке алу жөніндегі комитетінің Атырау облысы бойынша департаменті" мемлекеттік мекемесі;</w:t>
      </w:r>
    </w:p>
    <w:bookmarkEnd w:id="459"/>
    <w:bookmarkStart w:name="z469" w:id="460"/>
    <w:p>
      <w:pPr>
        <w:spacing w:after="0"/>
        <w:ind w:left="0"/>
        <w:jc w:val="both"/>
      </w:pPr>
      <w:r>
        <w:rPr>
          <w:rFonts w:ascii="Times New Roman"/>
          <w:b w:val="false"/>
          <w:i w:val="false"/>
          <w:color w:val="000000"/>
          <w:sz w:val="28"/>
        </w:rPr>
        <w:t>
      9) "Қазақстан Республикасы Бас прокуратурасы Құқықтық статистика және арнайы есепке алу жөніндегі комитетінің Батыс Қазақстан облысы бойынша департаменті" мемлекеттік мекемесі;</w:t>
      </w:r>
    </w:p>
    <w:bookmarkEnd w:id="460"/>
    <w:bookmarkStart w:name="z470" w:id="461"/>
    <w:p>
      <w:pPr>
        <w:spacing w:after="0"/>
        <w:ind w:left="0"/>
        <w:jc w:val="both"/>
      </w:pPr>
      <w:r>
        <w:rPr>
          <w:rFonts w:ascii="Times New Roman"/>
          <w:b w:val="false"/>
          <w:i w:val="false"/>
          <w:color w:val="000000"/>
          <w:sz w:val="28"/>
        </w:rPr>
        <w:t>
      10) "Қазақстан Республикасы Бас прокуратурасы Құқықтық статистика және арнайы есепке алу жөніндегі комитетінің Жамбыл облысы бойынша департаменті" мемлекеттік мекемесі;</w:t>
      </w:r>
    </w:p>
    <w:bookmarkEnd w:id="461"/>
    <w:bookmarkStart w:name="z471" w:id="462"/>
    <w:p>
      <w:pPr>
        <w:spacing w:after="0"/>
        <w:ind w:left="0"/>
        <w:jc w:val="both"/>
      </w:pPr>
      <w:r>
        <w:rPr>
          <w:rFonts w:ascii="Times New Roman"/>
          <w:b w:val="false"/>
          <w:i w:val="false"/>
          <w:color w:val="000000"/>
          <w:sz w:val="28"/>
        </w:rPr>
        <w:t>
      11) "Қазақстан Республикасы Бас прокуратурасы Құқықтық статистика және арнайы есепке алу жөніндегі комитетінің Жетісу облысы бойынша департаменті" мемлекеттік мекемесі;</w:t>
      </w:r>
    </w:p>
    <w:bookmarkEnd w:id="462"/>
    <w:bookmarkStart w:name="z472" w:id="463"/>
    <w:p>
      <w:pPr>
        <w:spacing w:after="0"/>
        <w:ind w:left="0"/>
        <w:jc w:val="both"/>
      </w:pPr>
      <w:r>
        <w:rPr>
          <w:rFonts w:ascii="Times New Roman"/>
          <w:b w:val="false"/>
          <w:i w:val="false"/>
          <w:color w:val="000000"/>
          <w:sz w:val="28"/>
        </w:rPr>
        <w:t>
      12) "Қазақстан Республикасы Бас прокуратурасы Құқықтық статистика және арнайы есепке алу жөніндегі комитетінің Қарағанды облысы бойынша департаменті" мемлекеттік мекемесі;</w:t>
      </w:r>
    </w:p>
    <w:bookmarkEnd w:id="463"/>
    <w:bookmarkStart w:name="z473" w:id="464"/>
    <w:p>
      <w:pPr>
        <w:spacing w:after="0"/>
        <w:ind w:left="0"/>
        <w:jc w:val="both"/>
      </w:pPr>
      <w:r>
        <w:rPr>
          <w:rFonts w:ascii="Times New Roman"/>
          <w:b w:val="false"/>
          <w:i w:val="false"/>
          <w:color w:val="000000"/>
          <w:sz w:val="28"/>
        </w:rPr>
        <w:t>
      13) "Қазақстан Республикасы Бас прокуратурасы Құқықтық статистика және арнайы есепке алу жөніндегі комитетінің Қостанай облысы бойынша департаменті" мемлекеттік мекемесі;</w:t>
      </w:r>
    </w:p>
    <w:bookmarkEnd w:id="464"/>
    <w:bookmarkStart w:name="z474" w:id="465"/>
    <w:p>
      <w:pPr>
        <w:spacing w:after="0"/>
        <w:ind w:left="0"/>
        <w:jc w:val="both"/>
      </w:pPr>
      <w:r>
        <w:rPr>
          <w:rFonts w:ascii="Times New Roman"/>
          <w:b w:val="false"/>
          <w:i w:val="false"/>
          <w:color w:val="000000"/>
          <w:sz w:val="28"/>
        </w:rPr>
        <w:t>
      14) "Қазақстан Республикасы Бас прокуратурасы Құқықтық статистика және арнайы есепке алу жөніндегі комитетінің Қызылорда облысы бойынша департаменті" мемлекеттік мекемесі;</w:t>
      </w:r>
    </w:p>
    <w:bookmarkEnd w:id="465"/>
    <w:bookmarkStart w:name="z475" w:id="466"/>
    <w:p>
      <w:pPr>
        <w:spacing w:after="0"/>
        <w:ind w:left="0"/>
        <w:jc w:val="both"/>
      </w:pPr>
      <w:r>
        <w:rPr>
          <w:rFonts w:ascii="Times New Roman"/>
          <w:b w:val="false"/>
          <w:i w:val="false"/>
          <w:color w:val="000000"/>
          <w:sz w:val="28"/>
        </w:rPr>
        <w:t>
      15) "Қазақстан Республикасы Бас прокуратурасы Құқықтық статистика және арнайы есепке алу жөніндегі комитетінің Маңғыстау облысы бойынша департаменті" мемлекеттік мекемесі;</w:t>
      </w:r>
    </w:p>
    <w:bookmarkEnd w:id="466"/>
    <w:bookmarkStart w:name="z476" w:id="467"/>
    <w:p>
      <w:pPr>
        <w:spacing w:after="0"/>
        <w:ind w:left="0"/>
        <w:jc w:val="both"/>
      </w:pPr>
      <w:r>
        <w:rPr>
          <w:rFonts w:ascii="Times New Roman"/>
          <w:b w:val="false"/>
          <w:i w:val="false"/>
          <w:color w:val="000000"/>
          <w:sz w:val="28"/>
        </w:rPr>
        <w:t>
      16) "Қазақстан Республикасы Бас прокуратурасы Құқықтық статистика және арнайы есепке алу жөніндегі комитетінің Павлодар облысы бойынша департаменті" мемлекеттік мекемесі;</w:t>
      </w:r>
    </w:p>
    <w:bookmarkEnd w:id="467"/>
    <w:bookmarkStart w:name="z477" w:id="468"/>
    <w:p>
      <w:pPr>
        <w:spacing w:after="0"/>
        <w:ind w:left="0"/>
        <w:jc w:val="both"/>
      </w:pPr>
      <w:r>
        <w:rPr>
          <w:rFonts w:ascii="Times New Roman"/>
          <w:b w:val="false"/>
          <w:i w:val="false"/>
          <w:color w:val="000000"/>
          <w:sz w:val="28"/>
        </w:rPr>
        <w:t>
      17) "Қазақстан Республикасы Бас прокуратурасы Құқықтық статистика және арнайы есепке алу жөніндегі комитетінің Солтүстік Қазақстан облысы бойынша департаменті" мемлекеттік мекемесі;</w:t>
      </w:r>
    </w:p>
    <w:bookmarkEnd w:id="468"/>
    <w:bookmarkStart w:name="z478" w:id="469"/>
    <w:p>
      <w:pPr>
        <w:spacing w:after="0"/>
        <w:ind w:left="0"/>
        <w:jc w:val="both"/>
      </w:pPr>
      <w:r>
        <w:rPr>
          <w:rFonts w:ascii="Times New Roman"/>
          <w:b w:val="false"/>
          <w:i w:val="false"/>
          <w:color w:val="000000"/>
          <w:sz w:val="28"/>
        </w:rPr>
        <w:t>
      18) "Қазақстан Республикасы Бас прокуратурасы Құқықтық статистика және арнайы есепке алу жөніндегі комитетінің Түркістан облысы бойынша департаменті" мемлекеттік мекемесі;</w:t>
      </w:r>
    </w:p>
    <w:bookmarkEnd w:id="469"/>
    <w:bookmarkStart w:name="z479" w:id="470"/>
    <w:p>
      <w:pPr>
        <w:spacing w:after="0"/>
        <w:ind w:left="0"/>
        <w:jc w:val="both"/>
      </w:pPr>
      <w:r>
        <w:rPr>
          <w:rFonts w:ascii="Times New Roman"/>
          <w:b w:val="false"/>
          <w:i w:val="false"/>
          <w:color w:val="000000"/>
          <w:sz w:val="28"/>
        </w:rPr>
        <w:t>
      19) "Қазақстан Республикасы Бас прокуратурасы Құқықтық статистика және арнайы есепке алу жөніндегі комитетінің Ұлытау облысы бойынша департаменті" мемлекеттік мекемесі;</w:t>
      </w:r>
    </w:p>
    <w:bookmarkEnd w:id="470"/>
    <w:bookmarkStart w:name="z480" w:id="471"/>
    <w:p>
      <w:pPr>
        <w:spacing w:after="0"/>
        <w:ind w:left="0"/>
        <w:jc w:val="both"/>
      </w:pPr>
      <w:r>
        <w:rPr>
          <w:rFonts w:ascii="Times New Roman"/>
          <w:b w:val="false"/>
          <w:i w:val="false"/>
          <w:color w:val="000000"/>
          <w:sz w:val="28"/>
        </w:rPr>
        <w:t>
      20) "Қазақстан Республикасы Бас прокуратурасы Құқықтық статистика және арнайы есепке алу жөніндегі комитетінің Шығыс Қазақстан облысы бойынша департаменті" мемлекеттік мекемесі;</w:t>
      </w:r>
    </w:p>
    <w:bookmarkEnd w:id="471"/>
    <w:bookmarkStart w:name="z481" w:id="472"/>
    <w:p>
      <w:pPr>
        <w:spacing w:after="0"/>
        <w:ind w:left="0"/>
        <w:jc w:val="both"/>
      </w:pPr>
      <w:r>
        <w:rPr>
          <w:rFonts w:ascii="Times New Roman"/>
          <w:b w:val="false"/>
          <w:i w:val="false"/>
          <w:color w:val="000000"/>
          <w:sz w:val="28"/>
        </w:rPr>
        <w:t>
      21) "Қазақстан Республикасы Бас прокуратурасы Құқықтық статистика және арнайы есепке алу жөніндегі комитетінің әскери департаменті" мемлекеттік мекемесі;</w:t>
      </w:r>
    </w:p>
    <w:bookmarkEnd w:id="472"/>
    <w:bookmarkStart w:name="z482" w:id="473"/>
    <w:p>
      <w:pPr>
        <w:spacing w:after="0"/>
        <w:ind w:left="0"/>
        <w:jc w:val="both"/>
      </w:pPr>
      <w:r>
        <w:rPr>
          <w:rFonts w:ascii="Times New Roman"/>
          <w:b w:val="false"/>
          <w:i w:val="false"/>
          <w:color w:val="000000"/>
          <w:sz w:val="28"/>
        </w:rPr>
        <w:t>
      22) "Қазақстан Республикасы Бас прокуратурасы Құқықтық статистика және арнайы есепке алу жөніндегі комитетінің көліктегі департаменті" мемлекеттік мекемесі.</w:t>
      </w:r>
    </w:p>
    <w:bookmarkEnd w:id="4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