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3c3f8" w14:textId="e23c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23 мамырдағы № 229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Қоса беріліп отырған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хаттаманың жобасы мақұлдансын.</w:t>
      </w:r>
    </w:p>
    <w:bookmarkEnd w:id="1"/>
    <w:bookmarkStart w:name="z3" w:id="2"/>
    <w:p>
      <w:pPr>
        <w:spacing w:after="0"/>
        <w:ind w:left="0"/>
        <w:jc w:val="both"/>
      </w:pPr>
      <w:r>
        <w:rPr>
          <w:rFonts w:ascii="Times New Roman"/>
          <w:b w:val="false"/>
          <w:i w:val="false"/>
          <w:color w:val="000000"/>
          <w:sz w:val="28"/>
        </w:rPr>
        <w:t>
      2.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хаттамаға Қазақстан Республикасының атынан қол қойылсын.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23 мамырдағы</w:t>
            </w:r>
            <w:r>
              <w:br/>
            </w:r>
            <w:r>
              <w:rPr>
                <w:rFonts w:ascii="Times New Roman"/>
                <w:b w:val="false"/>
                <w:i w:val="false"/>
                <w:color w:val="000000"/>
                <w:sz w:val="20"/>
              </w:rPr>
              <w:t>№ 229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ХАТТАМА</w:t>
      </w:r>
    </w:p>
    <w:bookmarkEnd w:id="4"/>
    <w:bookmarkStart w:name="z7"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8" w:id="6"/>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шарттың 1-бабының үшінші абзацын басшылыққа ала отырып,</w:t>
      </w:r>
    </w:p>
    <w:bookmarkEnd w:id="6"/>
    <w:bookmarkStart w:name="z9" w:id="7"/>
    <w:p>
      <w:pPr>
        <w:spacing w:after="0"/>
        <w:ind w:left="0"/>
        <w:jc w:val="both"/>
      </w:pPr>
      <w:r>
        <w:rPr>
          <w:rFonts w:ascii="Times New Roman"/>
          <w:b w:val="false"/>
          <w:i w:val="false"/>
          <w:color w:val="000000"/>
          <w:sz w:val="28"/>
        </w:rPr>
        <w:t>
      төмендегілер туралы осы Хаттаманы жасасты:</w:t>
      </w:r>
    </w:p>
    <w:bookmarkEnd w:id="7"/>
    <w:bookmarkStart w:name="z10" w:id="8"/>
    <w:p>
      <w:pPr>
        <w:spacing w:after="0"/>
        <w:ind w:left="0"/>
        <w:jc w:val="left"/>
      </w:pPr>
      <w:r>
        <w:rPr>
          <w:rFonts w:ascii="Times New Roman"/>
          <w:b/>
          <w:i w:val="false"/>
          <w:color w:val="000000"/>
        </w:rPr>
        <w:t xml:space="preserve"> 1-бап</w:t>
      </w:r>
    </w:p>
    <w:bookmarkEnd w:id="8"/>
    <w:bookmarkStart w:name="z11" w:id="9"/>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экономикалық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 1 қосымшаның 37-тармағының үшінші абзацындағы "96" деген цифрлар "108" деген цифрлармен ауыстырылсын.</w:t>
      </w:r>
    </w:p>
    <w:bookmarkEnd w:id="9"/>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 бірақ 2014 жылғы 29 мамырдағы Еуразиялық экономикалық одақ туралы шартқа Қырғыз Республикасының қосылуына байланысты Қырғыз Республикасының 2014 жылғы 29 мамырдағы Еуразиялық экономикаиық одақ туралы шартты, Еуразиялық экономикалық одақтың құқығына кіретін жекелеген халықаралық шарттарды және Еуразиялық экономикалық одақ органдарының актілерін қолдануы жөніндегі жағдайлар мен өтпелі ережелер туралы 2015 жылғы 8 мамырда қол қойылған хаттамаға өзгеріс енгізу туралы 2022 жылғы 19 сәуірде қол қойылған хаттаманың күшіне ену күнінен ерте болмайды.</w:t>
      </w:r>
    </w:p>
    <w:bookmarkEnd w:id="11"/>
    <w:bookmarkStart w:name="z14" w:id="12"/>
    <w:p>
      <w:pPr>
        <w:spacing w:after="0"/>
        <w:ind w:left="0"/>
        <w:jc w:val="both"/>
      </w:pPr>
      <w:r>
        <w:rPr>
          <w:rFonts w:ascii="Times New Roman"/>
          <w:b w:val="false"/>
          <w:i w:val="false"/>
          <w:color w:val="000000"/>
          <w:sz w:val="28"/>
        </w:rPr>
        <w:t>
      20___ жылғы "____ "____ _______________қаласында орыс тілінде бір төлнұсқа данада жасалды.</w:t>
      </w:r>
    </w:p>
    <w:bookmarkEnd w:id="12"/>
    <w:bookmarkStart w:name="z15" w:id="13"/>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