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8b9a" w14:textId="96d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Энергетикалық кеңес туралы" Қазақстан Республикасы Президентінің 2012 жылғы 14 наурыздағы № 285 Жарлығына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6 маусымдағы № 241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Энергетикалық кеңес туралы" Қазақстан Республикасы Президентінің 2012 жылғы 14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Энергетикалық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"Кеңес мүшелері:"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кеңесшісі";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Экология, геология және табиғи ресурстар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және табиғи ресурстар министрі".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