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f80a" w14:textId="605f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Т.Б. Дүйсенова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8 маусымдағы № 247 Жарлығы.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Тамара Босымбекқызы Дүйсенова Қазақстан Республикасы Премьер-Министрінің орынбасары – Еңбек жəне халықты əлеуметтік қорғау министрі болып тағайындалсын, ол бұрынғы атқарған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