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76aa" w14:textId="a977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төрағаларын, сот алқаларының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26 маусымдағы № 268 Жарлығы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82-бабының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сот жүйесі мен судьяларының мәртебесі туралы" 2000 жылғы 25 желтоқсандағы Қазақстан Республикасы Конституциялық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 w:val="false"/>
          <w:i w:val="false"/>
          <w:color w:val="000000"/>
          <w:sz w:val="28"/>
        </w:rPr>
        <w:t>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сотының қылмыстық істер жөніндегі сот алқасына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 Әділ Амантайұлы;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гарнизонының әскери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Ыбырайымов Ерлан Еділбекұлы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Жарқайың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Рахымжанов Ғосман Қорқыбайұлы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Науырзым аудандық сотының судьясы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Бақытжан Ерлан Сағынайұлы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Ырғыз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Дәріқұлова Сақыпжамал Орманқызы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қаласының мамандандырылған тергеу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Маханбетов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Амангелді Әбіләкімұлы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Қарасай аудандық сотының судьясы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қаласының мамандандырылған тергеу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Мутиева Гүлжиян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Атырау қаласы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Баймаханбетов Руслан Берікұлы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Исатай аудандық сотының судьясы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қаласының әкімшілік құқық бұзушылықтар жөніндегі мамандандырылған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Мадемаров Данияр Ақылбекұлы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Жетісу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қалалық сотына осы облыстың Талдықорған қалалық сотының судьясы қызметінен босатыла отырып;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Анисимов Олег Викторович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Арқалық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Молдахметов Еркін Сәруарұлы;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Лисаков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Кочубаев Асылхан Болатұлы;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Ақтау қаласының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тергеу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Өтеев Берік Әділұлы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Мұнайлы аудандық сотының судьясы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Ақтоғай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Асқарова Әсел Ерғалиқызы;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мамандандырылған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ауданаралық экономикалық сотқа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Жақыпбеков Айтқали Тұрсынғалиұлы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Қожабергенов Ерсін Мәуліханұлы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мамандандырылған ауданаралық әкімшілік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Амантай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Жиенбаева Ғазиза Қуантайқызы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Қазығұрт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Машрапов Дәулетияр Бөрібайұлы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Астрахан аудандық сотының төрағасы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Кәрімова Бота Кәрімқызы;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әкімшілік құқық бұзушылықтар жөніндегі мамандандырылған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Мәлікұлы Нурболат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Алтай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сотқа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Мустафин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Дияз Есенаманұлы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Ыбыраев Дәурен Рысқалиұлы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ауданының № 2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Жангелов Саят Жеңісбек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Алтай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Нұртазинова Гаухар Сағатбекқызы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Баяхметов Нурлан Еркеш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қылмыстық істер жөніндегі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Аханова Жанар Әзелқызы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облыстық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Әбілова Анар Ақылдосқызы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мамандандырылған ауданаралық экономикалық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Ақмарал Ахмеджанқызы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әкімшілік құқық бұзушылықтар жөніндегі мамандандырылған ауданаралық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Қарабаев Нұржан Ерубайұлы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Алатау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облыстық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Сәпинова Қарлығаш Заманбекқызы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Семей қалалық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облыстық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Бекенов Мәди Амангелдіұлы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мамандандырылған ауданаралық экономикалық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Салықов Тұрсынхан Тоқтарбайұлы Алматы қаласы Медеу ауданы № 2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облыстық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Әбу Айбек Кеңесұлы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мамандандырылған ауданаралық тергеу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Батые Қазақстан облыстық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Өтешев Қайрат Тасқали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Орал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облыстық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Әліманова Мирагүл Асқарқызы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Қордай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облыстық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ратов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Тимур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Медеу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Нығметов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Әлиханұлы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Қарағанды қаласы Әлихан Бөкейхан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Смайылова Айгүл Тұрсынқызы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мамандандырылған ауданаралық әкімшілік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Жұматаев Ерқанат Ераманұлы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мамандандырылған ауданаралық экономикалық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облыстық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Байзақова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Динара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Еділқызы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Петропавл қалалық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Викторенко Сергей Васильевич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қылмыстық істер жөніндегі мамандандырылған ауданаралық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облыстық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Арапов Марат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Әбдірахымұлы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Қарасай аудандық сотының судьясы қызметінен босатыла отырып; Ешпанов Нұрбол Әлиақпарұлы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Түркістан қаласы әкімшілік құқық бұзушылықтар жөніндегі мамандандырылган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облыстық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 Ғизатолла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кәмелетке толмағандардың істері жөніндегі мамандандырылған ауданаралық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Ысқақбаев Кенжебай Дарбайұлы Қарағанды облысы кәмелетке толмағандардың істері жөніндегі мамандандырылган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Сәрсенбаев Санат Сләмжанұлы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Өскемен қаласы мамандандырылган тергеу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№ 3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Нұржанова Гүлжанат Жолдыбайқызы;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Бертанов Талғатбек Батырбайұлы;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Теміртау қалалық сотына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Смайлов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Асанәлі Омиралыұлы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Нұра аудандық сотының төрағасы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Қызылжар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Тұрлыбаева Ғалима Кәрібайқызы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Шардара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Сарсенбайқызы Айкүміс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қызметінен: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сотының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Жұмағұлов Бауыржан Тұрсынұлы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облыстық сотының қылмыстық істер жөніндегі сот алқасының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Құлбеков Арман Шәріпұлы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бойынша, осы соттың судьясы етіп қалдыра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қалалық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Әбдіреева Шолпан Тоқтарқызы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облыстық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Дудин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Игорь Игоревич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тәртіптік теріс қылық жасағаны үшін судья қызметінен босату қажеттілігі туралы Сот жюриінің шешімі бойынша;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Солтүстік Қазақстан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Мухамеджан Жұмабай Мұхамеджанұлы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әкімшілік құқық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бұзушылықтар жөніндегі мамандандырылған ауданаралық соттың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Сәдуақасова Әйгерім Асқарқызы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мамандандырылған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ауданаралық әкімшілік соттың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Нұрбеков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Серікбайұлы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мамандандырылған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ауданаралық экономикалық соттың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Мәдібаева Зейнекүлтай Орынбасарқызы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Наурызбай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Қалиев Нұрлан Мұратұлы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Ақтөбе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Омарова Марал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Мырзахметқызы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соттың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Тохтахунов Мухидин Тохтасунович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аудандық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Ниязғалиев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Ибрагим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аудандық сотының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Саржанов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Жамбыл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Сатыбалдыұлы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болуына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аудандық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Кенбаев Еркін Сұлтанұлы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қалалық сотының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Мадемаров Алтынбек Әсіпбекұлы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соттың айыптау үкімінің заңды күшіне енуіне байланысты;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Қарағанды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Әлихан Бөкейхан ауданы № 2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Әміров Марат Мұхаметқазыұлы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Ақтау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Байтұрова Гүлнәр Төрембайқызы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аудандық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Асадинұлы Жамбыл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босатылсын.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