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2d8a" w14:textId="5162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әл-Фараби атындағы ғылым мен техника, А. Байтұрсынұлы атындағы гуманитарлық ғылымдар және Абай атындағы әдебиет пен өнер саласындағы мемлекеттік сыйлықтары туралы" Қазақстан Республикасы Президентінің 2015 жылғы 21 қаңтардағы № 993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26 маусымдағы № 269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әл-Фараби атындағы ғылым мен техника, А. Байтұрсынұлы атындағы гуманитарлық ғылымдар және Абай атындағы әдебиет пен өнер саласындағы мемлекеттік сыйлықтары туралы" Қазақстан Республикасы Президентінің 2015 жылғы 21 қаңтардағы № 993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әл-Фараби атындағы ғылым мен техника және А. Байтұрсынұлы атындағы гуманитарлық ғылымдар саласындағы мемлекеттік сыйлықтарын беру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 енгізілсін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Дос Жұрмаханбетұлы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дербес білім беру ұйымы "National Laboratory Astana" жекеше мекемесінің бас директоры,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Таймағамбетов Жәкен Қожахметұлы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"Қазақстан Республикасының Ұлттық музейі" республикалық мемлекеттік қазыналық кәсіпорнының бас ғылыми қызметкері,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Дәулет Шафуғұллаұлы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ғылымдарының докторы, Қазақстан Республикасы Ұлттық инженерлік академиясының академигі;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 Басшысының әлеуметтік-экономикалық мәселелерге жетекшілік ететін орынбасары",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ғылым академиясы" республикалық қоғамдық бірлестігінің президенті (келісім бойынша)" деген жолдар тиісінше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 Басшысының әлеуметтік-экономикалық мәселелерге жетекшілік ететін бірінші орынбасары",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"Қазақстан Республикасының Ұлттық ғылым академиясы" коммерциялық емес акционерлік қоғамының президенті";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"Закарья Күнсулу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министрлігінің "Биологиялық қауіпсіздік проблемаларының ғылыми-зерттеу институты" шаруашылық жүргізу құқығындағы республикалық мемлекеттік кәсіпорнының бас директоры, биология ғылымдарының докторы (келісім бойынша)"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</w:t>
      </w:r>
      <w:r>
        <w:rPr>
          <w:rFonts w:ascii="Times New Roman"/>
          <w:b w:val="false"/>
          <w:i w:val="false"/>
          <w:color w:val="000000"/>
          <w:sz w:val="28"/>
        </w:rPr>
        <w:t>Комиссияның құрамынан</w:t>
      </w:r>
      <w:r>
        <w:rPr>
          <w:rFonts w:ascii="Times New Roman"/>
          <w:b w:val="false"/>
          <w:i w:val="false"/>
          <w:color w:val="000000"/>
          <w:sz w:val="28"/>
        </w:rPr>
        <w:t>: Д.Ж. Ахмед-Заки, М.М. Дәуленов шығарылсын.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Абай атындағы әдебиет пен өнер саласындағы мемлекеттік сыйлығын беру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Құлкенов Мереке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сіңірген мәдениет қызметкері, "Достық" орденінің иегері, "Қазақстан жазушылар одағы" республикалық қоғамдық бірлестігі басқармасының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Азамат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тележүргізуші, кино және театр актері, Қазақстанның еңбек сіңірген қайраткері, "Темірбек Жүргенов атындағы Қазақ ұлттық өнер академиясы" республикалық мемлекеттік мекемесінің ректоры;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Комиссияның құрамынан: Ұ. Есдәулет, А.Ә. Жүдебаев шығарылсын.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