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ec0b" w14:textId="01ee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билік органдары жүйесіндегі кадр саясатының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31 шілдедегі № 290 Жарлығы.</w:t>
      </w:r>
    </w:p>
    <w:p>
      <w:pPr>
        <w:spacing w:after="0"/>
        <w:ind w:left="0"/>
        <w:jc w:val="both"/>
      </w:pPr>
      <w:r>
        <w:rPr>
          <w:rFonts w:ascii="Times New Roman"/>
          <w:b w:val="false"/>
          <w:i w:val="false"/>
          <w:color w:val="ff0000"/>
          <w:sz w:val="28"/>
        </w:rPr>
        <w:t xml:space="preserve">
      Ескерту. Жарлыққа өзгеріс енгізілді – ҚР Президентінің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13.06.2024 </w:t>
      </w:r>
      <w:r>
        <w:rPr>
          <w:rFonts w:ascii="Times New Roman"/>
          <w:b w:val="false"/>
          <w:i w:val="false"/>
          <w:color w:val="ff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17.03.2025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Президенті тағайындайтын және босататын және (немесе) онымен келісу бойынша тағайындалатын және босатылатын, Қазақстан Республикасы Президентінің ұсынуы бойынша сайланатын, сондай-ақ Қазақстан Республикасы Президентінің Әкімшілігімен келісу бойынша тағайындалатын және босатылатын мемлекеттік саяси қызметшілер, лауазымды және өзге де адамдар лауазымдарының тізбесі ("Қызмет бабында пайдалану үшін" белгісімен);</w:t>
      </w:r>
    </w:p>
    <w:bookmarkEnd w:id="2"/>
    <w:bookmarkStart w:name="z4" w:id="3"/>
    <w:p>
      <w:pPr>
        <w:spacing w:after="0"/>
        <w:ind w:left="0"/>
        <w:jc w:val="both"/>
      </w:pPr>
      <w:r>
        <w:rPr>
          <w:rFonts w:ascii="Times New Roman"/>
          <w:b w:val="false"/>
          <w:i w:val="false"/>
          <w:color w:val="000000"/>
          <w:sz w:val="28"/>
        </w:rPr>
        <w:t>
      2) Қазақстан Республикасының мемлекеттік саяси қызметшілерін, лауазымды және өзге де адамдарын лауазымға келісу, тағайындау және лауазымнан босату тәртібі туралы ереже ("Қызмет бабында пайдалану үшін" белгісімен) бекітілсін.</w:t>
      </w:r>
    </w:p>
    <w:bookmarkEnd w:id="3"/>
    <w:bookmarkStart w:name="z5" w:id="4"/>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Үкіметі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31 шілдедегі</w:t>
            </w:r>
            <w:r>
              <w:br/>
            </w:r>
            <w:r>
              <w:rPr>
                <w:rFonts w:ascii="Times New Roman"/>
                <w:b w:val="false"/>
                <w:i w:val="false"/>
                <w:color w:val="000000"/>
                <w:sz w:val="20"/>
              </w:rPr>
              <w:t>№ 290 Жарлығына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"Мемлекеттiк билiк органдары жүйесіндегі кадр саясатының кейбiр мәселелерi туралы" Қазақстан Республикасы Президентінің 2002 жылғы 29 наурыздағы № 828 </w:t>
      </w:r>
      <w:r>
        <w:rPr>
          <w:rFonts w:ascii="Times New Roman"/>
          <w:b w:val="false"/>
          <w:i w:val="false"/>
          <w:color w:val="000000"/>
          <w:sz w:val="28"/>
        </w:rPr>
        <w:t>Жарлығы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2. "Қазақстан Республикасы Президентiнің 2002 жылғы 29 наурыздағы № 828 Жарлығына өзгерiстер мен толықтырулар енгiзу туралы" Қазақстан Республикасы Президентінің 2003 жылғы 20 наурыздағы № 1044 </w:t>
      </w:r>
      <w:r>
        <w:rPr>
          <w:rFonts w:ascii="Times New Roman"/>
          <w:b w:val="false"/>
          <w:i w:val="false"/>
          <w:color w:val="000000"/>
          <w:sz w:val="28"/>
        </w:rPr>
        <w:t>Жарлығы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3. "Қазақстан Республикасы Президентінің 2002 жылғы 29 наурыздағы № 828 Жарлығына өзгерістер мен толықтыру енгізу туралы" Қазақстан Республикасы Президентінің 2003 жылғы 21 маусымдағы № 1138 </w:t>
      </w:r>
      <w:r>
        <w:rPr>
          <w:rFonts w:ascii="Times New Roman"/>
          <w:b w:val="false"/>
          <w:i w:val="false"/>
          <w:color w:val="000000"/>
          <w:sz w:val="28"/>
        </w:rPr>
        <w:t>Жарлығы.</w:t>
      </w:r>
    </w:p>
    <w:bookmarkEnd w:id="11"/>
    <w:bookmarkStart w:name="z14" w:id="12"/>
    <w:p>
      <w:pPr>
        <w:spacing w:after="0"/>
        <w:ind w:left="0"/>
        <w:jc w:val="both"/>
      </w:pPr>
      <w:r>
        <w:rPr>
          <w:rFonts w:ascii="Times New Roman"/>
          <w:b w:val="false"/>
          <w:i w:val="false"/>
          <w:color w:val="000000"/>
          <w:sz w:val="28"/>
        </w:rPr>
        <w:t xml:space="preserve">
      4. "Қазақстан Республикасы Президентiнің 2002 жылғы 29 наурыздағы № 828 Жарлығына өзгерiстер мен толықтырулар енгiзу туралы" Қазақстан Республикасы Президентінің 2003 жылғы 13 қазандағы № 1202 </w:t>
      </w:r>
      <w:r>
        <w:rPr>
          <w:rFonts w:ascii="Times New Roman"/>
          <w:b w:val="false"/>
          <w:i w:val="false"/>
          <w:color w:val="000000"/>
          <w:sz w:val="28"/>
        </w:rPr>
        <w:t>Жарлығы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туралы" Қазақстан Республикасы Президентінің 2004 жылғы 15 сәуірдегі № 1348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13"/>
    <w:bookmarkStart w:name="z16" w:id="14"/>
    <w:p>
      <w:pPr>
        <w:spacing w:after="0"/>
        <w:ind w:left="0"/>
        <w:jc w:val="both"/>
      </w:pPr>
      <w:r>
        <w:rPr>
          <w:rFonts w:ascii="Times New Roman"/>
          <w:b w:val="false"/>
          <w:i w:val="false"/>
          <w:color w:val="000000"/>
          <w:sz w:val="28"/>
        </w:rPr>
        <w:t xml:space="preserve">
      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w:t>
      </w:r>
    </w:p>
    <w:bookmarkEnd w:id="14"/>
    <w:bookmarkStart w:name="z17" w:id="15"/>
    <w:p>
      <w:pPr>
        <w:spacing w:after="0"/>
        <w:ind w:left="0"/>
        <w:jc w:val="both"/>
      </w:pPr>
      <w:r>
        <w:rPr>
          <w:rFonts w:ascii="Times New Roman"/>
          <w:b w:val="false"/>
          <w:i w:val="false"/>
          <w:color w:val="000000"/>
          <w:sz w:val="28"/>
        </w:rPr>
        <w:t xml:space="preserve">
      7. "Қазақстан Республикасы Президентiнiң кейбiр жарлықтарына өзгерiстер мен толықтырулар енгiзу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8. "Қазақстан Республикасы Президентiнiң 2002 жылғы 29 наурыздағы № 828 Жарлығына толықтырулар мен өзгерiстер енгiзу туралы" Қазақстан Республикасы Президентінің 2005 жылғы 31 наурыздағы № 1533 </w:t>
      </w:r>
      <w:r>
        <w:rPr>
          <w:rFonts w:ascii="Times New Roman"/>
          <w:b w:val="false"/>
          <w:i w:val="false"/>
          <w:color w:val="000000"/>
          <w:sz w:val="28"/>
        </w:rPr>
        <w:t>Жарлығы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9. "Қазақстан Республикасы Президентiнiң 2002 жылғы 29 наурыздағы № 828 Жарлығына толықтыру мен өзгерiс енгiзу туралы" Қазақстан Республикасы Президентінің 2005 жылғы 8 шілдедегі № 1610 </w:t>
      </w:r>
      <w:r>
        <w:rPr>
          <w:rFonts w:ascii="Times New Roman"/>
          <w:b w:val="false"/>
          <w:i w:val="false"/>
          <w:color w:val="000000"/>
          <w:sz w:val="28"/>
        </w:rPr>
        <w:t>Жарлығы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10.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11. "Қазақстан Республикасы Президентінің 2002 жылғы 29 наурыздағы № 828 Жарлығына толықтыру енгізу туралы" Қазақстан Республикасы Президентінің 2005 жылғы 26 қыркүйектегі № 1648 </w:t>
      </w:r>
      <w:r>
        <w:rPr>
          <w:rFonts w:ascii="Times New Roman"/>
          <w:b w:val="false"/>
          <w:i w:val="false"/>
          <w:color w:val="000000"/>
          <w:sz w:val="28"/>
        </w:rPr>
        <w:t>Жарлығы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12. "Қазақстан Республикасы Президентінің 2002 жылғы 29 наурыздағы № 828 Жарлығына өзгерістер енгізу туралы" Қазақстан Республикасы Президентінің 2005 жылғы 29 желтоқсандағы № 1693 </w:t>
      </w:r>
      <w:r>
        <w:rPr>
          <w:rFonts w:ascii="Times New Roman"/>
          <w:b w:val="false"/>
          <w:i w:val="false"/>
          <w:color w:val="000000"/>
          <w:sz w:val="28"/>
        </w:rPr>
        <w:t>Жарлығы.</w:t>
      </w:r>
    </w:p>
    <w:bookmarkEnd w:id="20"/>
    <w:bookmarkStart w:name="z23" w:id="21"/>
    <w:p>
      <w:pPr>
        <w:spacing w:after="0"/>
        <w:ind w:left="0"/>
        <w:jc w:val="both"/>
      </w:pPr>
      <w:r>
        <w:rPr>
          <w:rFonts w:ascii="Times New Roman"/>
          <w:b w:val="false"/>
          <w:i w:val="false"/>
          <w:color w:val="000000"/>
          <w:sz w:val="28"/>
        </w:rPr>
        <w:t xml:space="preserve">
      13. "Қазақстан Республикасы Президентінің 2002 жылғы 29 наурыздағы № 828 Жарлығына өзгеріс енгізу туралы" Қазақстан Республикасы Президентінің 2007 жылғы 12 қаңтардағы № 272 </w:t>
      </w:r>
      <w:r>
        <w:rPr>
          <w:rFonts w:ascii="Times New Roman"/>
          <w:b w:val="false"/>
          <w:i w:val="false"/>
          <w:color w:val="000000"/>
          <w:sz w:val="28"/>
        </w:rPr>
        <w:t>Жарлығы.</w:t>
      </w:r>
    </w:p>
    <w:bookmarkEnd w:id="21"/>
    <w:bookmarkStart w:name="z24" w:id="22"/>
    <w:p>
      <w:pPr>
        <w:spacing w:after="0"/>
        <w:ind w:left="0"/>
        <w:jc w:val="both"/>
      </w:pPr>
      <w:r>
        <w:rPr>
          <w:rFonts w:ascii="Times New Roman"/>
          <w:b w:val="false"/>
          <w:i w:val="false"/>
          <w:color w:val="000000"/>
          <w:sz w:val="28"/>
        </w:rPr>
        <w:t xml:space="preserve">
      14. "Қазақстан Республикасы Президентінің 2002 жылғы 29 наурыздағы 828 Жарлығына өзгерістер енгізу туралы" Қазақстан Республикасы Президентінің 2007 жылғы 4 маусымдағы № 340 </w:t>
      </w:r>
      <w:r>
        <w:rPr>
          <w:rFonts w:ascii="Times New Roman"/>
          <w:b w:val="false"/>
          <w:i w:val="false"/>
          <w:color w:val="000000"/>
          <w:sz w:val="28"/>
        </w:rPr>
        <w:t>Жарлығы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15. "Қазақстан Республикасы Президентінің кейбір жарлықтарына өзгерістер мен толықтырулар енгізу туралы" Қазақстан Республикасы Президентінің 2007 жылғы 13 қарашадағы № 436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16.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2009 жылғы 27 шілдедегі № 852 </w:t>
      </w:r>
      <w:r>
        <w:rPr>
          <w:rFonts w:ascii="Times New Roman"/>
          <w:b w:val="false"/>
          <w:i w:val="false"/>
          <w:color w:val="000000"/>
          <w:sz w:val="28"/>
        </w:rPr>
        <w:t>Жарлығы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17. "Қазақстан Республикасы Президентінің 2010 жылғы 17 тамыздағы № 1039 Жарлығын іске асырудың кейбір мәселелері туралы" Қазақстан Республикасы Президентінің 2010 жылғы 22 қыркүйектегі № 1066 Жарлығының 4-тармағының </w:t>
      </w:r>
      <w:r>
        <w:rPr>
          <w:rFonts w:ascii="Times New Roman"/>
          <w:b w:val="false"/>
          <w:i w:val="false"/>
          <w:color w:val="000000"/>
          <w:sz w:val="28"/>
        </w:rPr>
        <w:t>4) тармақшасы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18. "Облыстық маңызы бар қалалар мен облыстар аудандарының, облыстық маңызы бар қалалардағы аудандардың, республикалық маңызы бар қала мен астанадағы аудандардың әкімдерін қызметке тағайындау, өкілеттігін тоқтату және қызметтен босату тәртібі туралы" Қазақстан Республикасы Президентінің 2011 жылғы 19 мамырдағы № 86 Жарлығының </w:t>
      </w:r>
      <w:r>
        <w:rPr>
          <w:rFonts w:ascii="Times New Roman"/>
          <w:b w:val="false"/>
          <w:i w:val="false"/>
          <w:color w:val="000000"/>
          <w:sz w:val="28"/>
        </w:rPr>
        <w:t>3-тармағы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19.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2011 жылғы 17 маусымдағы № 101 </w:t>
      </w:r>
      <w:r>
        <w:rPr>
          <w:rFonts w:ascii="Times New Roman"/>
          <w:b w:val="false"/>
          <w:i w:val="false"/>
          <w:color w:val="000000"/>
          <w:sz w:val="28"/>
        </w:rPr>
        <w:t>Жарлығы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20. "Қазақстан Республикасы Президентінің кейбір актілеріне өзгерістер мен толықтырулар енгізу туралы" Қазақстан Республикасы Президентінің 2011 жылғы 22 шілдедегі № 124 Жарлығының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21.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 пен толықтырулар енгізу туралы" Қазақстан Республикасы Президентінің 2011 жылғы 1 тамыздағы № 131 </w:t>
      </w:r>
      <w:r>
        <w:rPr>
          <w:rFonts w:ascii="Times New Roman"/>
          <w:b w:val="false"/>
          <w:i w:val="false"/>
          <w:color w:val="000000"/>
          <w:sz w:val="28"/>
        </w:rPr>
        <w:t>Жарлығы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22. "Қазақстан Республикасы Президентінің кейбір актілеріне өзгерістер мен толықтырулар енгізу туралы" Қазақстан Республикасы Президентінің 2011 жылғы 25 қарашадағы № 182 қбп Жарлығының 1-тармағының 2) тармақшасы.</w:t>
      </w:r>
    </w:p>
    <w:bookmarkEnd w:id="30"/>
    <w:bookmarkStart w:name="z33" w:id="31"/>
    <w:p>
      <w:pPr>
        <w:spacing w:after="0"/>
        <w:ind w:left="0"/>
        <w:jc w:val="both"/>
      </w:pPr>
      <w:r>
        <w:rPr>
          <w:rFonts w:ascii="Times New Roman"/>
          <w:b w:val="false"/>
          <w:i w:val="false"/>
          <w:color w:val="000000"/>
          <w:sz w:val="28"/>
        </w:rPr>
        <w:t xml:space="preserve">
      23. "Қазақстан Республикасы Ұлттық қауіпсіздік комитетінің кейбір мәселелері туралы" Қазақстан Республикасы Президентінің 2012 жылғы 13 наурыздағы № 282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24.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енгізу туралы" Қазақстан Республикасы Президентінің 2012 жылғы 17 мамырдағы № 328 </w:t>
      </w:r>
      <w:r>
        <w:rPr>
          <w:rFonts w:ascii="Times New Roman"/>
          <w:b w:val="false"/>
          <w:i w:val="false"/>
          <w:color w:val="000000"/>
          <w:sz w:val="28"/>
        </w:rPr>
        <w:t>Жарлығы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өзгерістер мен толықтырулар енгізу туралы" Қазақстан Республикасы Президентінің 2012 жылғы 21 маусымдағы № 344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26.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Жарлығының </w:t>
      </w:r>
      <w:r>
        <w:rPr>
          <w:rFonts w:ascii="Times New Roman"/>
          <w:b w:val="false"/>
          <w:i w:val="false"/>
          <w:color w:val="000000"/>
          <w:sz w:val="28"/>
        </w:rPr>
        <w:t>3-тармағы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27. "Қазақстан Республикасы Президентінің кейбір жарлықтарына өзгерістер енгізу туралы" Қазақстан Республикасы Президентінің 2013 жылғы 15 сәуірдегі № 541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28. "Астана Опера" мемлекеттік опера және балет театрының кейбір мәселелері туралы" Қазақстан Республикасы Президентінің 2013 жылғы 25 сәуірдегі № 556 Жарлығының </w:t>
      </w:r>
      <w:r>
        <w:rPr>
          <w:rFonts w:ascii="Times New Roman"/>
          <w:b w:val="false"/>
          <w:i w:val="false"/>
          <w:color w:val="000000"/>
          <w:sz w:val="28"/>
        </w:rPr>
        <w:t>3-тармағы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29. "Қазақстан Республикасы Президентінің кейбір актілеріне өзгерістер мен толықтыру енгізу туралы" Қазақстан Республикасы Президентінің 2013 жылғы 6 мамырдағы № 561 Жарлығымен бекітілген Қазақстан Республикасы Президентінің кейбір актілеріне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30. "Қазақстан Республикасының Ұлттық мұражайы" республикалық мемлекеттік мекемесінің кейбір мәселелері туралы" Қазақстан Республикасы Президентінің 2013 жылғы 30 мамырдағы № 576 Жарлығының </w:t>
      </w:r>
      <w:r>
        <w:rPr>
          <w:rFonts w:ascii="Times New Roman"/>
          <w:b w:val="false"/>
          <w:i w:val="false"/>
          <w:color w:val="000000"/>
          <w:sz w:val="28"/>
        </w:rPr>
        <w:t>3-тармағы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31.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 пен толықтырулар енгізу туралы" Қазақстан Республикасы Президентінің 2013 жылғы 9 тамыздағы № 609 </w:t>
      </w:r>
      <w:r>
        <w:rPr>
          <w:rFonts w:ascii="Times New Roman"/>
          <w:b w:val="false"/>
          <w:i w:val="false"/>
          <w:color w:val="000000"/>
          <w:sz w:val="28"/>
        </w:rPr>
        <w:t>Жарлығы</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32. "Қазақстан Республикасының құқық қорғау және арнаулы мемлекеттік органдары, азаматтық қорғау органдары басшылығының президенттік резервін қалыптастыру туралы" Қазақстан Республикасы Президентінің 2013 жылғы 28 тамыздағы № 624 Жарлығының </w:t>
      </w:r>
      <w:r>
        <w:rPr>
          <w:rFonts w:ascii="Times New Roman"/>
          <w:b w:val="false"/>
          <w:i w:val="false"/>
          <w:color w:val="000000"/>
          <w:sz w:val="28"/>
        </w:rPr>
        <w:t>2-тармағы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33. "Қазақстан Республикасы Ұлттық Банкінің кейбір мәселелері туралы" Қазақстан Республикасы Президентінің 2014 жылғы 30 қаңтардағы № 744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34.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Жарлығымен бекітілген Қазақстан Республикасы Президентінің кейбір жарлықтарына енгізілетін өзгеріс пен толықтырулардың және Қазақстан Республикасы Президентінің күші жойылған кейбір актілері тізбесінің 1-тармағының </w:t>
      </w:r>
      <w:r>
        <w:rPr>
          <w:rFonts w:ascii="Times New Roman"/>
          <w:b w:val="false"/>
          <w:i w:val="false"/>
          <w:color w:val="000000"/>
          <w:sz w:val="28"/>
        </w:rPr>
        <w:t>1) тармақшасы.</w:t>
      </w:r>
    </w:p>
    <w:bookmarkEnd w:id="42"/>
    <w:bookmarkStart w:name="z45" w:id="43"/>
    <w:p>
      <w:pPr>
        <w:spacing w:after="0"/>
        <w:ind w:left="0"/>
        <w:jc w:val="both"/>
      </w:pPr>
      <w:r>
        <w:rPr>
          <w:rFonts w:ascii="Times New Roman"/>
          <w:b w:val="false"/>
          <w:i w:val="false"/>
          <w:color w:val="000000"/>
          <w:sz w:val="28"/>
        </w:rPr>
        <w:t xml:space="preserve">
      35.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Жарлығының 8-тармағының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 2014 жылғы 3 шілдедегі № 853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xml:space="preserve">
      37.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2014 жылғы 25 шілдедегі № 865 </w:t>
      </w:r>
      <w:r>
        <w:rPr>
          <w:rFonts w:ascii="Times New Roman"/>
          <w:b w:val="false"/>
          <w:i w:val="false"/>
          <w:color w:val="000000"/>
          <w:sz w:val="28"/>
        </w:rPr>
        <w:t>Жарлығы</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xml:space="preserve">
      38.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39.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2014 жылғы 7 қазандағы № 926 </w:t>
      </w:r>
      <w:r>
        <w:rPr>
          <w:rFonts w:ascii="Times New Roman"/>
          <w:b w:val="false"/>
          <w:i w:val="false"/>
          <w:color w:val="000000"/>
          <w:sz w:val="28"/>
        </w:rPr>
        <w:t>Жарлығы.</w:t>
      </w:r>
    </w:p>
    <w:bookmarkEnd w:id="47"/>
    <w:bookmarkStart w:name="z50" w:id="48"/>
    <w:p>
      <w:pPr>
        <w:spacing w:after="0"/>
        <w:ind w:left="0"/>
        <w:jc w:val="both"/>
      </w:pPr>
      <w:r>
        <w:rPr>
          <w:rFonts w:ascii="Times New Roman"/>
          <w:b w:val="false"/>
          <w:i w:val="false"/>
          <w:color w:val="000000"/>
          <w:sz w:val="28"/>
        </w:rPr>
        <w:t xml:space="preserve">
      40. "Қазақстан Республикасы ұлттық қауіпсіздік органдарының қызметін одан әрі жетілдіру жөніндегі шаралар туралы" Қазақстан Республикасы Президентінің 2014 жылғы 14 қарашадағы № 954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xml:space="preserve">
      41. "Қазақстан Республикасы Бас прокуратурасының жанындағы Құқық қорғау органдары академиясын құру туралы" Қазақстан Республикасы Президентінің 2015 жылғы 4 мамырдағы № 15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xml:space="preserve">
      42. "Қазақстан Республикасы Жоғары Сот Кеңесінің қызметін жетілдіру шаралары туралы" Қазақстан Республикасы Президентінің 2015 жылғы 23 желтоқсандағы № 137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43.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2015 жылғы 29 желтоқсандағы № 158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44. "Қазақстан Республикасы Президентінің кейбір актілеріне өзгерістер мен толықтырулар енгізу туралы" Қазақстан Республикасы Президентінің 2016 жылғы 11 қаңтардағы № 169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xml:space="preserve">
      45. "Орталық коммуникациялар қызметі" республикалық мемлекеттік мекемеcінің кейбір мәcелелері" туралы Қазақстан Республикасы Президентінің 2016 жылғы 1 маусымдағы № 272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xml:space="preserve">
      46.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Қазақстан Республикасы Президентінің 2016 жылғы 5 қазандағы № 349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xml:space="preserve">
      47. "Қазақстан Республикасы Президентінің кейбір жарлықтарына өзгерістер мен толықтырулар енгізу туралы" Қазақстан Республикасы Президентінің 2016 жылғы 27 қазандағы № 362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xml:space="preserve">
      48.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2016 жылғы 4 қарашадағы № 369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xml:space="preserve">
      49. "Қазақстан Республикасы ұлттық қауіпсіздік органдарының қызметін одан әрі жетілдіру жөніндегі шаралар туралы" Қазақстан Республикасы Президентінің 2016 жылғы 22 қарашадағы № 373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xml:space="preserve">
      50.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толықтырулар енгізу туралы" Қазақстан Республикасы Президентінің 2016 жылғы 22 желтоқсандағы № 391 </w:t>
      </w:r>
      <w:r>
        <w:rPr>
          <w:rFonts w:ascii="Times New Roman"/>
          <w:b w:val="false"/>
          <w:i w:val="false"/>
          <w:color w:val="000000"/>
          <w:sz w:val="28"/>
        </w:rPr>
        <w:t>Жарлығы</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xml:space="preserve">
      51. "Қазақстан Республикасы Президентінің кейбір актілеріне өзгерістер мен толықтыруларды енгізу туралы" Қазақстан Республикасы Президентінің 2017 жылғы 14 наурыздағы № 446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52. "Қазақстан Республикасы Президентінің кейбір актілеріне өзгерістер мен толықтырулар енгізу туралы" Қазақстан Республикасы Президентінің 2017 жылғы 5 мамырдағы № 471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xml:space="preserve">
      53.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енгізу туралы" Қазақстан Республикасы Президентінің 2017 жылғы 12 қыркүйектегі № 541 </w:t>
      </w:r>
      <w:r>
        <w:rPr>
          <w:rFonts w:ascii="Times New Roman"/>
          <w:b w:val="false"/>
          <w:i w:val="false"/>
          <w:color w:val="000000"/>
          <w:sz w:val="28"/>
        </w:rPr>
        <w:t>Жарлығы</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xml:space="preserve">
      54.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2"/>
    <w:bookmarkStart w:name="z65" w:id="63"/>
    <w:p>
      <w:pPr>
        <w:spacing w:after="0"/>
        <w:ind w:left="0"/>
        <w:jc w:val="both"/>
      </w:pPr>
      <w:r>
        <w:rPr>
          <w:rFonts w:ascii="Times New Roman"/>
          <w:b w:val="false"/>
          <w:i w:val="false"/>
          <w:color w:val="000000"/>
          <w:sz w:val="28"/>
        </w:rPr>
        <w:t xml:space="preserve">
      55. "Қазақстан Республикасы Президентінің кейбір жарлықтарына өзгерістер мен толықтырулар енгізу туралы" Қазақстан Республикасы Президентінің 2018 жылғы 26 ақпандағы № 643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xml:space="preserve">
      56. "Қазақстан Республикасы Ұлттық қауіпсіздік комитетінің кейбір мәселелері туралы" Қазақстан Республикасы Президентінің 2018 жылғы 3 тамыздағы № 722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64"/>
    <w:bookmarkStart w:name="z67" w:id="65"/>
    <w:p>
      <w:pPr>
        <w:spacing w:after="0"/>
        <w:ind w:left="0"/>
        <w:jc w:val="both"/>
      </w:pPr>
      <w:r>
        <w:rPr>
          <w:rFonts w:ascii="Times New Roman"/>
          <w:b w:val="false"/>
          <w:i w:val="false"/>
          <w:color w:val="000000"/>
          <w:sz w:val="28"/>
        </w:rPr>
        <w:t xml:space="preserve">
      57.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5"/>
    <w:bookmarkStart w:name="z68" w:id="66"/>
    <w:p>
      <w:pPr>
        <w:spacing w:after="0"/>
        <w:ind w:left="0"/>
        <w:jc w:val="both"/>
      </w:pPr>
      <w:r>
        <w:rPr>
          <w:rFonts w:ascii="Times New Roman"/>
          <w:b w:val="false"/>
          <w:i w:val="false"/>
          <w:color w:val="000000"/>
          <w:sz w:val="28"/>
        </w:rPr>
        <w:t xml:space="preserve">
      58. "Қазақстан Республикасы Президентінің кейбір жарлықтарына өзгерістер енгізу туралы" Қазақстан Республикасы Президентінің 2018 жылғы 7 тамыздағы № 727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66"/>
    <w:bookmarkStart w:name="z69" w:id="67"/>
    <w:p>
      <w:pPr>
        <w:spacing w:after="0"/>
        <w:ind w:left="0"/>
        <w:jc w:val="both"/>
      </w:pPr>
      <w:r>
        <w:rPr>
          <w:rFonts w:ascii="Times New Roman"/>
          <w:b w:val="false"/>
          <w:i w:val="false"/>
          <w:color w:val="000000"/>
          <w:sz w:val="28"/>
        </w:rPr>
        <w:t xml:space="preserve">
      59. "Қазақстан Республикасы Президентінің кейбір жарлықтарына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xml:space="preserve">
      60. "Қазақстан Республикасы Президентінің кейбір жарлықтарына өзгерістер мен толықтырулар енгізу туралы" Қазақстан Республикасы Президентінің 2019 жылғы 18 наурыздағы № 878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xml:space="preserve">
      61. "Қазақстан Республикасы Тұңғыш Президентінің – Елбасының Кеңсесі туралы" Қазақстан Республикасы Президентінің 2019 жылғы 19 наурыздағы № 884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69"/>
    <w:bookmarkStart w:name="z72" w:id="70"/>
    <w:p>
      <w:pPr>
        <w:spacing w:after="0"/>
        <w:ind w:left="0"/>
        <w:jc w:val="both"/>
      </w:pPr>
      <w:r>
        <w:rPr>
          <w:rFonts w:ascii="Times New Roman"/>
          <w:b w:val="false"/>
          <w:i w:val="false"/>
          <w:color w:val="000000"/>
          <w:sz w:val="28"/>
        </w:rPr>
        <w:t xml:space="preserve">
      62. "Қазақстан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 Қазақстан Республикасы Президентінің 2019 жылғы 17 сәуірдегі № 26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70"/>
    <w:bookmarkStart w:name="z73" w:id="71"/>
    <w:p>
      <w:pPr>
        <w:spacing w:after="0"/>
        <w:ind w:left="0"/>
        <w:jc w:val="both"/>
      </w:pPr>
      <w:r>
        <w:rPr>
          <w:rFonts w:ascii="Times New Roman"/>
          <w:b w:val="false"/>
          <w:i w:val="false"/>
          <w:color w:val="000000"/>
          <w:sz w:val="28"/>
        </w:rPr>
        <w:t xml:space="preserve">
      63. "Қазақстан Республикасы Президентінің кейбір актілеріне өзгерістер мен толықтырулар енгізу туралы" Қазақстан Республикасы Президентінің 2019 жылғы 13 маусымдағы № 13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1"/>
    <w:bookmarkStart w:name="z74" w:id="72"/>
    <w:p>
      <w:pPr>
        <w:spacing w:after="0"/>
        <w:ind w:left="0"/>
        <w:jc w:val="both"/>
      </w:pPr>
      <w:r>
        <w:rPr>
          <w:rFonts w:ascii="Times New Roman"/>
          <w:b w:val="false"/>
          <w:i w:val="false"/>
          <w:color w:val="000000"/>
          <w:sz w:val="28"/>
        </w:rPr>
        <w:t xml:space="preserve">
      64.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xml:space="preserve">
      65.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өзгеріс пен толықтырулар енгізу туралы" Қазақстан Республикасы Президентінің 2019 жылғы 22 шілдедегі № 75 Жарлығымен бекітілген Қазақстан Республикасы Президентінің кейбір актілеріне енгізілетін өзгеріс пен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3"/>
    <w:bookmarkStart w:name="z76" w:id="74"/>
    <w:p>
      <w:pPr>
        <w:spacing w:after="0"/>
        <w:ind w:left="0"/>
        <w:jc w:val="both"/>
      </w:pPr>
      <w:r>
        <w:rPr>
          <w:rFonts w:ascii="Times New Roman"/>
          <w:b w:val="false"/>
          <w:i w:val="false"/>
          <w:color w:val="000000"/>
          <w:sz w:val="28"/>
        </w:rPr>
        <w:t xml:space="preserve">
      66. "Қазақстан Республикасы Президентінің кейбір жарлықтарына өзгерістер мен толықтырулар енгізу туралы" Қазақстан Республикасы Президентінің 2019 жылғы 22 шілдедегі № 76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74"/>
    <w:bookmarkStart w:name="z77" w:id="75"/>
    <w:p>
      <w:pPr>
        <w:spacing w:after="0"/>
        <w:ind w:left="0"/>
        <w:jc w:val="both"/>
      </w:pPr>
      <w:r>
        <w:rPr>
          <w:rFonts w:ascii="Times New Roman"/>
          <w:b w:val="false"/>
          <w:i w:val="false"/>
          <w:color w:val="000000"/>
          <w:sz w:val="28"/>
        </w:rPr>
        <w:t xml:space="preserve">
      67.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өзгерістер енгізу және Қазақстан Республикасы Президентінің кейбір актілерінің күші жойылды деп тану туралы" Қазақстан Республикасы Президентінің 2019 жылғы 17 тамыздағы № 120 Жарлығының </w:t>
      </w:r>
      <w:r>
        <w:rPr>
          <w:rFonts w:ascii="Times New Roman"/>
          <w:b w:val="false"/>
          <w:i w:val="false"/>
          <w:color w:val="000000"/>
          <w:sz w:val="28"/>
        </w:rPr>
        <w:t>1-тармағы</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68.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xml:space="preserve">
      69.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толықтыру енгізу туралы" Қазақстан Республикасы Президентінің 2019 жылғы 18 қыркүйектегі № 154 </w:t>
      </w:r>
      <w:r>
        <w:rPr>
          <w:rFonts w:ascii="Times New Roman"/>
          <w:b w:val="false"/>
          <w:i w:val="false"/>
          <w:color w:val="000000"/>
          <w:sz w:val="28"/>
        </w:rPr>
        <w:t>Жарлығы</w:t>
      </w:r>
      <w:r>
        <w:rPr>
          <w:rFonts w:ascii="Times New Roman"/>
          <w:b w:val="false"/>
          <w:i w:val="false"/>
          <w:color w:val="000000"/>
          <w:sz w:val="28"/>
        </w:rPr>
        <w:t>.</w:t>
      </w:r>
    </w:p>
    <w:bookmarkEnd w:id="77"/>
    <w:bookmarkStart w:name="z80" w:id="78"/>
    <w:p>
      <w:pPr>
        <w:spacing w:after="0"/>
        <w:ind w:left="0"/>
        <w:jc w:val="both"/>
      </w:pPr>
      <w:r>
        <w:rPr>
          <w:rFonts w:ascii="Times New Roman"/>
          <w:b w:val="false"/>
          <w:i w:val="false"/>
          <w:color w:val="000000"/>
          <w:sz w:val="28"/>
        </w:rPr>
        <w:t xml:space="preserve">
      70. "Қазақстан Республикасы Ұлттық қауіпсіздік комитетінің кейбір мәселелері туралы" Қазақстан Республикасы Президентінің 2019 жылғы 18 қыркүйектегі № 163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78"/>
    <w:bookmarkStart w:name="z81" w:id="79"/>
    <w:p>
      <w:pPr>
        <w:spacing w:after="0"/>
        <w:ind w:left="0"/>
        <w:jc w:val="both"/>
      </w:pPr>
      <w:r>
        <w:rPr>
          <w:rFonts w:ascii="Times New Roman"/>
          <w:b w:val="false"/>
          <w:i w:val="false"/>
          <w:color w:val="000000"/>
          <w:sz w:val="28"/>
        </w:rPr>
        <w:t xml:space="preserve">
      71. "Қазақстан Республикасы Президентінің кейбір актілеріне өзгерістер мен толықтырулар енгізу туралы" Қазақстан Республикасы Президентінің 2019 жылғы 9 қазандағы № 184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9"/>
    <w:bookmarkStart w:name="z82" w:id="80"/>
    <w:p>
      <w:pPr>
        <w:spacing w:after="0"/>
        <w:ind w:left="0"/>
        <w:jc w:val="both"/>
      </w:pPr>
      <w:r>
        <w:rPr>
          <w:rFonts w:ascii="Times New Roman"/>
          <w:b w:val="false"/>
          <w:i w:val="false"/>
          <w:color w:val="000000"/>
          <w:sz w:val="28"/>
        </w:rPr>
        <w:t xml:space="preserve">
      72.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80"/>
    <w:bookmarkStart w:name="z83" w:id="81"/>
    <w:p>
      <w:pPr>
        <w:spacing w:after="0"/>
        <w:ind w:left="0"/>
        <w:jc w:val="both"/>
      </w:pPr>
      <w:r>
        <w:rPr>
          <w:rFonts w:ascii="Times New Roman"/>
          <w:b w:val="false"/>
          <w:i w:val="false"/>
          <w:color w:val="000000"/>
          <w:sz w:val="28"/>
        </w:rPr>
        <w:t>
      73. "Мемлекеттiк билiк органдары жүйесіндегі кадр саясатының кейбiр мәселелерi туралы" Қазақстан Республикасы Президентінің 2002 жылғы 29 наурыздағы № 828 Жарлығына өзгеріс енгізу туралы" Қазақстан Республикасы Президентінің 2020 жылғы 14 сәуірдегі № 307 Жарлығы.</w:t>
      </w:r>
    </w:p>
    <w:bookmarkEnd w:id="81"/>
    <w:bookmarkStart w:name="z84" w:id="82"/>
    <w:p>
      <w:pPr>
        <w:spacing w:after="0"/>
        <w:ind w:left="0"/>
        <w:jc w:val="both"/>
      </w:pPr>
      <w:r>
        <w:rPr>
          <w:rFonts w:ascii="Times New Roman"/>
          <w:b w:val="false"/>
          <w:i w:val="false"/>
          <w:color w:val="000000"/>
          <w:sz w:val="28"/>
        </w:rPr>
        <w:t>
      74. "Қазақстан Республикасы Президентінің кейбір актілеріне өзгерістер мен толықтырулар енгізу туралы" Қазақстан Республикасы Президентінің 2020 жылғы 19 маусымдағы № 354 Жарлығымен бекітілген Қазақстан Республикасы Президентінің кейбір актілеріне енгізілетін өзгерістер мен толықтырулардың 3-тармағы.</w:t>
      </w:r>
    </w:p>
    <w:bookmarkEnd w:id="82"/>
    <w:bookmarkStart w:name="z85" w:id="83"/>
    <w:p>
      <w:pPr>
        <w:spacing w:after="0"/>
        <w:ind w:left="0"/>
        <w:jc w:val="both"/>
      </w:pPr>
      <w:r>
        <w:rPr>
          <w:rFonts w:ascii="Times New Roman"/>
          <w:b w:val="false"/>
          <w:i w:val="false"/>
          <w:color w:val="000000"/>
          <w:sz w:val="28"/>
        </w:rPr>
        <w:t xml:space="preserve">
      75.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3"/>
    <w:bookmarkStart w:name="z86" w:id="84"/>
    <w:p>
      <w:pPr>
        <w:spacing w:after="0"/>
        <w:ind w:left="0"/>
        <w:jc w:val="both"/>
      </w:pPr>
      <w:r>
        <w:rPr>
          <w:rFonts w:ascii="Times New Roman"/>
          <w:b w:val="false"/>
          <w:i w:val="false"/>
          <w:color w:val="000000"/>
          <w:sz w:val="28"/>
        </w:rPr>
        <w:t xml:space="preserve">
      76.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84"/>
    <w:bookmarkStart w:name="z87" w:id="85"/>
    <w:p>
      <w:pPr>
        <w:spacing w:after="0"/>
        <w:ind w:left="0"/>
        <w:jc w:val="both"/>
      </w:pPr>
      <w:r>
        <w:rPr>
          <w:rFonts w:ascii="Times New Roman"/>
          <w:b w:val="false"/>
          <w:i w:val="false"/>
          <w:color w:val="000000"/>
          <w:sz w:val="28"/>
        </w:rPr>
        <w:t xml:space="preserve">
      77. "Қазақстан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2021 жылғы 18 қаңтардағы № 495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w:t>
      </w:r>
    </w:p>
    <w:bookmarkEnd w:id="85"/>
    <w:bookmarkStart w:name="z88" w:id="86"/>
    <w:p>
      <w:pPr>
        <w:spacing w:after="0"/>
        <w:ind w:left="0"/>
        <w:jc w:val="both"/>
      </w:pPr>
      <w:r>
        <w:rPr>
          <w:rFonts w:ascii="Times New Roman"/>
          <w:b w:val="false"/>
          <w:i w:val="false"/>
          <w:color w:val="000000"/>
          <w:sz w:val="28"/>
        </w:rPr>
        <w:t xml:space="preserve">
      78. "Қазақстан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xml:space="preserve">
      79. "Қазақстан Республикасы Президентінің халықаралық ынтымақтастық жөніндегі арнаулы өкілі туралы" Қазақстан Республикасы Президентінің 2021 жылғы 5 сәуірдегі № 545 Жарлығымен бекітілген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1-тармағы.</w:t>
      </w:r>
    </w:p>
    <w:bookmarkEnd w:id="87"/>
    <w:bookmarkStart w:name="z90" w:id="88"/>
    <w:p>
      <w:pPr>
        <w:spacing w:after="0"/>
        <w:ind w:left="0"/>
        <w:jc w:val="both"/>
      </w:pPr>
      <w:r>
        <w:rPr>
          <w:rFonts w:ascii="Times New Roman"/>
          <w:b w:val="false"/>
          <w:i w:val="false"/>
          <w:color w:val="000000"/>
          <w:sz w:val="28"/>
        </w:rPr>
        <w:t xml:space="preserve">
      80. "Қазақстан Республикасы Президентінің кейбір актілеріне өзгерістер енгізу туралы" Қазақстан Республикасы Президентінің 2021 жылғы 22 қарашадағы № 693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88"/>
    <w:bookmarkStart w:name="z91" w:id="89"/>
    <w:p>
      <w:pPr>
        <w:spacing w:after="0"/>
        <w:ind w:left="0"/>
        <w:jc w:val="both"/>
      </w:pPr>
      <w:r>
        <w:rPr>
          <w:rFonts w:ascii="Times New Roman"/>
          <w:b w:val="false"/>
          <w:i w:val="false"/>
          <w:color w:val="000000"/>
          <w:sz w:val="28"/>
        </w:rPr>
        <w:t xml:space="preserve">
      81. "Қазақстан Республикасы Президентінің кейбір жарлықтарына өзгерістер мен толықтырулар енгізу туралы" Қазақстан Республикасы Президентінің 2021 жылғы 15 желтоқсандағы № 717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89"/>
    <w:bookmarkStart w:name="z92" w:id="90"/>
    <w:p>
      <w:pPr>
        <w:spacing w:after="0"/>
        <w:ind w:left="0"/>
        <w:jc w:val="both"/>
      </w:pPr>
      <w:r>
        <w:rPr>
          <w:rFonts w:ascii="Times New Roman"/>
          <w:b w:val="false"/>
          <w:i w:val="false"/>
          <w:color w:val="000000"/>
          <w:sz w:val="28"/>
        </w:rPr>
        <w:t xml:space="preserve">
      82. "Қазақстан Республикасының Қарулы Күштері Арнайы операциялар күштерінің қолбасшылығын құру туралы" Қазақстан Республикасы Президентінің 2022 жылғы 19 қаңтардағы № 779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83. "Қазақстан Республикасы Президентінің кейбір жарлықтарына өзгерістер мен толықтырулар енгізу туралы" Қазақстан Республикасы Президентінің 2022 жылғы 11 наурыздағы № 829 Жарлығымен бекітілген Қазақстан Республикасы Президентінің кейбір жарлықтарына енгізілетін өзгерістер мен толықтырулардың 1-тармағы.</w:t>
      </w:r>
    </w:p>
    <w:bookmarkEnd w:id="91"/>
    <w:bookmarkStart w:name="z94" w:id="92"/>
    <w:p>
      <w:pPr>
        <w:spacing w:after="0"/>
        <w:ind w:left="0"/>
        <w:jc w:val="both"/>
      </w:pPr>
      <w:r>
        <w:rPr>
          <w:rFonts w:ascii="Times New Roman"/>
          <w:b w:val="false"/>
          <w:i w:val="false"/>
          <w:color w:val="000000"/>
          <w:sz w:val="28"/>
        </w:rPr>
        <w:t>
      84. "Қазақстан Республикасы Президентінің кейбір жарлықтарына өзгерістер мен толықтыру енгізу туралы" Қазақстан Республикасы Президентінің 2022 жылғы 15 сәуірдегі № 874 Жарлығымен бекітілген Қазақстан Республикасы Президентінің кейбір жарлықтарына енгізілетін өзгерістер мен толықтырудың 2-тармағы.</w:t>
      </w:r>
    </w:p>
    <w:bookmarkEnd w:id="92"/>
    <w:bookmarkStart w:name="z95" w:id="93"/>
    <w:p>
      <w:pPr>
        <w:spacing w:after="0"/>
        <w:ind w:left="0"/>
        <w:jc w:val="both"/>
      </w:pPr>
      <w:r>
        <w:rPr>
          <w:rFonts w:ascii="Times New Roman"/>
          <w:b w:val="false"/>
          <w:i w:val="false"/>
          <w:color w:val="000000"/>
          <w:sz w:val="28"/>
        </w:rPr>
        <w:t xml:space="preserve">
      85. "Қазақстан Республикасы Президентінің кейбір жарлықтарына өзгерістер мен толықтыру енгізу туралы" Қазақстан Республикасы Президентінің 2022 жылғы 3 маусымдағы № 907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1-тармағы</w:t>
      </w:r>
      <w:r>
        <w:rPr>
          <w:rFonts w:ascii="Times New Roman"/>
          <w:b w:val="false"/>
          <w:i w:val="false"/>
          <w:color w:val="000000"/>
          <w:sz w:val="28"/>
        </w:rPr>
        <w:t>.</w:t>
      </w:r>
    </w:p>
    <w:bookmarkEnd w:id="93"/>
    <w:bookmarkStart w:name="z96" w:id="94"/>
    <w:p>
      <w:pPr>
        <w:spacing w:after="0"/>
        <w:ind w:left="0"/>
        <w:jc w:val="both"/>
      </w:pPr>
      <w:r>
        <w:rPr>
          <w:rFonts w:ascii="Times New Roman"/>
          <w:b w:val="false"/>
          <w:i w:val="false"/>
          <w:color w:val="000000"/>
          <w:sz w:val="28"/>
        </w:rPr>
        <w:t xml:space="preserve">
      86. "Қазақстан Республикасы Президентінің кейбір жарлықтарына өзгерістер мен толықтыру енгізу және Қазақстан Республикасы Президентінің кейбір жарлықтарының күші жойылды деп тану туралы" Қазақстан Республикасы Президентінің 2022 жылғы 30 маусымдағы № 948 Жарлығымен бекітілген Қазақстан Республикасы Президентінің кейбір жарлықтарына енгізілетін өзгерістер мен толықтырудың </w:t>
      </w:r>
      <w:r>
        <w:rPr>
          <w:rFonts w:ascii="Times New Roman"/>
          <w:b w:val="false"/>
          <w:i w:val="false"/>
          <w:color w:val="000000"/>
          <w:sz w:val="28"/>
        </w:rPr>
        <w:t>2-тармағы</w:t>
      </w:r>
      <w:r>
        <w:rPr>
          <w:rFonts w:ascii="Times New Roman"/>
          <w:b w:val="false"/>
          <w:i w:val="false"/>
          <w:color w:val="000000"/>
          <w:sz w:val="28"/>
        </w:rPr>
        <w:t>.</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