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2b4e" w14:textId="8842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валюта - Қазақстан теңгесі банкноттары мен монеталары дизайнының тұжырымдамасын бекіту туралы" Қазақстан Республикасы Президентінің 2018 жылғы 12 желтоқсандағы № 804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31 шілдедегі № 291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валюта - Қазақстан теңгесі банкноттары мен монеталары дизайнының тұжырымдамасын бекіту туралы" Қазақстан Республикасы Президентінің 2018 жылғы 12 желтоқсандағы № 804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Ұлттық валюта – Қазақстан теңгесі банкноттары мен монеталары дизайнының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Банкноттар дизайнының қосымша элементтері: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сериялық нөмірі және дизайнының бекітілген жылы;</w:t>
      </w:r>
    </w:p>
    <w:bookmarkEnd w:id="3"/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2) төрағалығы кезінде банкноттардың дизайны бекітілген Қазақстан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Ұлттық Банкі Төрағасының қолы;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банкноттарды қолдан жасау үшін жауаптылық туралы жазба.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Соғылған жылы монеталар дизайнының қосымша элементі болып табылады.".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