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ba70" w14:textId="2d8b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Ә.А. Ерғалиев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 қыркүйектегі № 323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Əсет Арманұлы Ерғалиев Қазақстан Республикасы Президентінің экономикалық мəселелер жөніндегі көмекшісі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