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794a" w14:textId="cb97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Маржықпаев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қыркүйектегі № 331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 Боранбайұлы Маржықпаев Қазақстан Республикасының Туризм жəне спорт министрі болып тағайындалсын, ол бұрынғы атқарған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