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a39b" w14:textId="e9aa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А.С. Сапаров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қыркүйектегі № 336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Айдарбек Сейпілұлы Сапаров Қазақстан Республикасының Ауыл шаруашылығы министрі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