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2278" w14:textId="da62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 Ахметжановты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қыркүйектегі № 340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Мұратұлы Ахметжанов Ақмола облысының 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