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91db" w14:textId="ce99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 Шахаровты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5 қыркүйектегі № 344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Берлешұлы Шахаров Ақтөбе облысының əкімі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