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aad73" w14:textId="16aad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Ж.Н. Шаймарданов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16 қыркүйектегі № 352 Жарлығы.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Жандос Нұрланұлы Шаймарданов Қазақстан Республикасының Стратегиялық жоспарлау және реформалар агенттігінің төрағасы болып тағайындалсын, ол бұрынғы атқарған лауазымынан босатылсын.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