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511f7" w14:textId="88511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жанындағы Адам құқықтары жөніндегі комиссия туралы" Қазақстан Республикасы Президентінің 2003 жылғы 19 наурыздағы № 1042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12 қазандағы № 373 Жарлығы.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мен Үкіметі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актілерінің жинағында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жариялануға тиіс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Президентінің жанындағы Адам құқықтары жөніндегі комиссия туралы" Қазақстан Республикасы Президентінің 2003 жылғы 19 наурыздағы № 1042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 Президентінің жанындағы Адам құқықтары жөніндегі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енгізілсін: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Балаева Аида Ғалымқызы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Мәдениет және ақпарат министрі,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Борашева Гүлмира Майорқызы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"Қайрат Иманәлиев атындағы мүмкіншілігі шектеулі адамдардың құқықтары жөніндегі комиссия" қоғамдық бірлестігінің төрағасы (келісім бойынша),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Ғиният Ажар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Денсаулық сақтау министрі,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Ехласова Әлия Айтбекқызы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Әкімшілігі Ішкі саясат бөлімінің сектор меңгерушісі, Комиссия хатшысы,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Жақыпова Светлана Қабыкенқызы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Еңбек және халықты әлеуметтік қорғау министрі,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Жұмағали Асхат Жұмағалиұлы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Сыбайлас жемқорлыққа қарсы іс-қимыл агенттігінің (Сыбайлас жемқорлыққа қарсы қызметтің) төрағасы,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Зәкиева Динара Болатқызы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Республикасындағы Бала құқықтары жөніндегі уәкіл (келісім бойынша),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Имашева Снежанна Валерьевна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Парламенті Мәжілісінің Заңнама және сот-құқықтық реформа комитетінің төрағасы (келісім бойынша),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Нұртілеу Мұрат Әбуғалиұлы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Премьер-Министрінің орынбасары - Сыртқы істер министрі,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Сергей Геннадьевич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М.С. Нәрікбаев атындағы ҚАЗГЗУ университетінің провосты (ректоры),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Сәденов Ержан Сапарбекұлы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Ішкі істер министрі;</w:t>
            </w:r>
          </w:p>
        </w:tc>
      </w:tr>
    </w:tbl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 жолдар: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"Әбішев Тастемір Дәуітұлы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 Әкімшілігі Ішкі саясат бөлімінің сектор меңгерушісі, Комиссия хатшысы",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"Дүйсенова Тамара Босымбекқызы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Еңбек және халықты әлеуметтік қорғау министрі",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"Лукин Андрей Иванович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Парламенті Сенатының депутаты (келісім бойынша)",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"Сәбитова Айнұр Әлімханқызы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атындағы Қазақ ұлттық педагогикалық университетінің Сорбонна – Қазақстан институтының директоры (келісім бойынша)";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тиісінше мынадай редакцияда жазылсын: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"Әбішев Тастемір Дәуітұлы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қайраткері, Комиссия төрағасының орынбасары (келісім бойынша)",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"Дүйсенова Тамара Босымбекқызы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Премьер-Министрінің орынбасары",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"Лукин Андрей Иванович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Парламенті Сенатының Халықаралық қатынастар, қорғаныс және қауіпсіздік комитетінің төрағасы (келісім бойынша)",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"Сәбитова Айнұр Әлімханқызы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атындағы Қазақ ұлттық педагогикалық университетінің Сорбонна – Қазақстан институтының директоры, Комиссия төрағасының орынбасары (келісім бойынша)";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Комиссияның құрамынан: М.М. Ахметжанов, А.О. Алауханов, М.С. Бәшімов, Ғ.Б. Бейсембаев, О.А. Бектенов, Д.Қ. Қыдырәлі, Д.Қ. Мыңбай, А.Р. Оралов, А.С. Платонов, А. Саин, М.Б. Тілеуберді шығарылсын.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