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8019" w14:textId="e698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наградаларымен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23 қазандағы № 390 Жарлығы.</w:t>
      </w:r>
    </w:p>
    <w:p>
      <w:pPr>
        <w:spacing w:after="0"/>
        <w:ind w:left="0"/>
        <w:jc w:val="left"/>
      </w:pP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мұнай-газ саласын дамытудағы айрықша жетістіктері, сондай-ақ қоғамдық-саяси қызметтегі аса үздік еңбегі үшін: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дәрежелі ерекшелік белгісі – "Қазақстанның Еңбек Ері" атағы беріліп, айрықша ерекшелік белгісі – Алтын жұлдыз тапсырылсын: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Ізмұхамбетов Бақтықожа Салахатдинұлы – мемлекет және қоғам қайраткері, Астана қаласы.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әлеуметтік-гуманитарлық дамуындағы аса үздік жетістіктері үшін: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дәрежелі ерекшелік белгісі – "Қазақстанның Еңбек Ері" атағы беріліп, айрықша ерекшелік белгісі – Алтын жұлдыз бен "Отан" ордені тапсырылсын: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Шүкежанова Алма Сайдахметқызы – "№ 7 жалпы білім беретін орта мектеп-лицей" КММ мұғалімі, Семей қаласы.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Өндірістік қызметтегі ерекше еңбегі үшін: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дәрежелі ерекшелік белгісі – "Қазақстанның Еңбек Ері" атағы беріліп, айрықша ерекшелік белгісі – Алтын жұлдыз бен "Отан" ордені тапсырылсын: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Шағыртаев Имамзада Қуанышбайұлы – "Таң ЛТД" ЖШС директоры, Қызылорда облысы.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