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6705f" w14:textId="1b670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жылы қазақстандық жас жазушылар мен ақындар үшін Президенттік арнаулы әдеби сыйлықты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2023 жылғы 29 желтоқсандағы № 425 Жарлығы.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 мен Үкіметі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актілерінің жинағында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жариялануға тиіс</w:t>
            </w:r>
          </w:p>
        </w:tc>
      </w:tr>
    </w:tbl>
    <w:bookmarkStart w:name="z3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Қазақстандық жас жазушылар мен ақындар үшін Президенттік арнаулы әдеби сыйлықты беру жөніндегі комиссияның шешімі негізінде 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жылы қазақстандық жас жазушылар мен ақындар үшін Президенттік арнаулы әдеби сыйлық:</w:t>
      </w:r>
    </w:p>
    <w:bookmarkEnd w:id="1"/>
    <w:bookmarkStart w:name="z4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"Проза" номинациясы бойынша "Квант" шығармасы үшін Досхан Аңсағанұлы Жылқыбаевқа;</w:t>
      </w:r>
    </w:p>
    <w:bookmarkEnd w:id="2"/>
    <w:bookmarkStart w:name="z4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"Поэзия" номинациясы бойынша "Қалалық құстар" өлеңдер жинағы үшін Еділбек Медетұлы Дүйсеновке;</w:t>
      </w:r>
    </w:p>
    <w:bookmarkEnd w:id="3"/>
    <w:bookmarkStart w:name="z4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"Драматургия" номинациясы бойынша "Тау көтерген Толағай" драмалық туындысы үшін Айтолқын Берікқызы Әшімоваға;</w:t>
      </w:r>
    </w:p>
    <w:bookmarkEnd w:id="4"/>
    <w:bookmarkStart w:name="z4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"Балалар әдебиеті" номинациясы бойынша "Атың озсын, азамат!" жинағы үшін Олжас Әбілұлы Қасымовқа берілсін.</w:t>
      </w:r>
    </w:p>
    <w:bookmarkEnd w:id="5"/>
    <w:bookmarkStart w:name="z4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