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159a" w14:textId="0231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М.Ә. Нұртілеуді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448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Əбуғалиұлы Нұртілеу Қазақстан Республикасы Премьер-Министрінің орынбасары – Сыртқы істер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