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9bfc" w14:textId="af59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Р.Ф. Жақсылықовты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6 ақпандағы № 449 Жарлығы.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Руслан Фатихұлы Жақсылықов Қазақстан Республикасының Қорғаныс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