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4882" w14:textId="2884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А.Н. Есқараевты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453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 Несіпбайұлы Есқараев Қазақстан Республикасының Əділет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