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a30f" w14:textId="c63a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 Дүйсенованы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Дүйсенова Қазақстан Республикасы Премьер-Министрінің орынбасары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