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8ee9" w14:textId="d188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Р.В. Склярды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455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 Васильевич Скляр Қазақстан Республикасы Премьер-Министрінің бірінші орынбасары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