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ecefc" w14:textId="78ece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А.С. Сапаровты тағайындау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2024 жылғы 6 ақпандағы № 460 Жарлығы.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Айдарбек Сейпілұлы Сапаров Қазақстан Республикасының Ауыл шаруашылығы министрі лауазымына тағайындалсын.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Қ.Тоқаев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