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a5f5" w14:textId="46ea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 Мусинді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462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Батырбекұлы Мусин Қазақстан Республикасының Цифрлық даму, инновациялар және аэроғарыш өнеркәсібі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