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8019" w14:textId="01e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 Нұржігітовті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 Молдиярұлы Нұржігітов Қазақстан Республикасының Су ресурстары және ирригация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