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20b9" w14:textId="8e520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А.Ғ. Балаеваны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6 ақпандағы № 468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Аида Ғалымқызы Балаева Қазақстан Республикасының Мәдениет және ақпарат министрі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