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e543" w14:textId="3c5e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Маржықпаевты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469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Боранбайұлы Маржықпаев Қазақстан Республикасының Туризм және спорт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