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aa75" w14:textId="fd3a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М.К. Қарабаевты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6 ақпандағы № 470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Кәрімжанұлы Қарабаев Қазақстан Республикасының Көлік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