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91266" w14:textId="c2912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С.Қ. Жақыпованы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2024 жылғы 6 ақпандағы № 471 Жарлығы.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Светлана Қабыкенқызы Жақыпова Қазақстан Республикасының Еңбек және халықты әлеуметтік қорғау министрі лауазымына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