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2076" w14:textId="6962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22 ақпандағы № 486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82-бабының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1.Судья қызметіне: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Астана </w:t>
      </w:r>
      <w:r>
        <w:rPr>
          <w:rFonts w:ascii="Times New Roman"/>
          <w:b/>
          <w:i w:val="false"/>
          <w:color w:val="000000"/>
          <w:sz w:val="28"/>
        </w:rPr>
        <w:t>қаласы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жөніндегі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Бейсеуова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Айнұр Адамқызы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Алмалы ауданы № 2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Дүйсекова Жанар Ескенқызы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Рудный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Жаңабергенқызы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Нұргүл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Қызылорда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Сармаева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Айгүл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Тұрғанбаев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Айтбайұ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Қызылорда қаласы мамандандырылған тергеу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Ешпанова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Жанар Баймұратқызы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кәмелетке толмағандардың істері жөніндегі мамандандырылған ауданаралық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Ескендір Бақытжанұлы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Екібастұз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Әнуарбеков Досбол Алтайбекұлы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Өскемен қаласы мамандандырылған тергеу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Сембаев Самат Әлібекұлы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Арқалық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Исахан Алмат Мұратбекұлы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Өскемен қаласы № 2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Ташымбаев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Саят Қуатбекұлы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Жабықпай Төлеген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мамандандырылған ауданаралық әкімшілік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Сағындықова Айнұр Райымбекқызы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мамандандырылған ауданаралық экономикалық сотының судьясы қызметінен босатыла отырып;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Алматы </w:t>
      </w:r>
      <w:r>
        <w:rPr>
          <w:rFonts w:ascii="Times New Roman"/>
          <w:b/>
          <w:i w:val="false"/>
          <w:color w:val="000000"/>
          <w:sz w:val="28"/>
        </w:rPr>
        <w:t xml:space="preserve">қаласы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Дәулетниязов Талғат;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Ертіс Атымтайұлы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Талдықорған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Халықов Ернар Ерболұлы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Орал қаласы әкімшілік құқық бұзушылықтар жөніндегі мамандандырылған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Орынбасарұлы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 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Бахтияр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Риддер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Назерке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Жарасбекқызы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Молдағалиев Бейбіт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Жексенбіұлы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Ысқақбаева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Жанар Қалиқызы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Семей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Әбішева Әсел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Пұрланқызы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Медеу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Бейсенова Гүлмира Рамазанқызы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Медеу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Әбдіманап Үміт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мамандандырылған ауданаралық әкімшілік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Әзімбаев Әсет Абайұлы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Павлодар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БахтиҰр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Шадыкулович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Батыc Қазақстан облысы мамандандырылған ауданаралық экономикалық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Қалиекова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Мәншүк Серікқызы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Іле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Құмарова Айнұ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 Қайыржанқызы;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Уәлиханова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Уәлиханқызы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Саран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Шымкент </w:t>
      </w:r>
      <w:r>
        <w:rPr>
          <w:rFonts w:ascii="Times New Roman"/>
          <w:b/>
          <w:i w:val="false"/>
          <w:color w:val="000000"/>
          <w:sz w:val="28"/>
        </w:rPr>
        <w:t xml:space="preserve">қаласы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істер жөніндегі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Қалқабаева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Айнұр Қанатқызы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Тараз қалалық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Сәуле Сәкенқызы;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Ахметов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Нұрқиса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Нұрлыханұ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Мүлкібаев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Бақытжан Ілиясұ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Жуалы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Әбинұр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Бердібекұ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қылмыстық істер жөніндегі ауданаралық сотының судьясы қызметінен босатыла отырып;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Абай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Ауғанбай Алтынай Қайратқызы;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Диқанбай Шыңғыс Серікболұлы;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Оналбай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Нуртасұ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Қамбар Алтынбекұ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Сержан Ахметқалиұ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Сейілханов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Эльдар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Бауыржанұ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Ақмола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аудандық сотына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ратбекова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Аида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Кәрібайқызы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Жәкімова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Алмагүл Жұмабекқызы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Атбасар аудандық сотының судьясы қызметінен босатыла отырып;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Ақтөбе облысы бойынша: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Оразғалиев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Аслан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Сайлаубайұлы;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Сыдықов Ақылбек Кенжалыұ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Аян Маратұлы;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әкімшілік құқық бұзушылықтар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Көпенова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Берішбаев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Қайрат Амангелдіұлы;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Шонымов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Арманұ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Алматы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Өтепбергенова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Сәуле Мақсатқызы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Аида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Кенжебекқызы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Шал ақын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Кәрібаев Ернар Кенжебекұлы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мамандандырылған ауданаралық тергеу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толмағандардың істері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Ділдабаев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Елмаханұлы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Тараз қаласы № 2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Түкібаева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Айнагүл Сейілбекқызы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Қаражал қалалық сотының судьясы қызметінен босатыла отырып;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Атырау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Қарабеков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Абылай Қарабекұ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ржанқызы;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қаласының мамандандырылған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Дәуренбек Нұ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рлыбекұлы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қылмыстық істер жөніндегі ауданаралық сотының судьясы қызметінен босатыла отырып;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Баты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Ғылманова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Динара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ғаппарқызы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Ақтөбе қаласы № 2 сотының судьясы қызметінен босатыла отырып;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Жамбыл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Дәурен Ералыұ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Анарбаев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Әбитхан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Темірбайұ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Мұғалжар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Дүйсенова Ақерке Қайсарқызы;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Есмағамбетова Шолпан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Аманқұллақызы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Жылыой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Тәжібаева Жібек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хаммедханқызы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Жетісу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Жолдасова Гүлнұр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Сәрсембайқызы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Талдықорған қалалық сотының судьясы қызметінен босатыла отырып;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Қарағанды облысы бойынша: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Әлихан Бөкейхан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Ақанов Бақтияр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Рымханұ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Балқаш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Алексей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Қарағанды қаласы әкімшілік құқық бұзушылықтар жөніндегі мамандандырылған ауданаралық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Қазыбек би ауданы № 2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Абылханов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 Төлегенұ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Осакаров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Жұмабеков Серік Маратұ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Бұқар жырау аудандық сотының төрағасы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Қостанай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Рахымбаева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Айнагүл Қажымұқанқызы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Шемонаиха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Хасенова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Аделия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Оңдасынқызы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Сарыкөл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Әмірғалиева Әсемгүл Қанатқызы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Қостанай қаласы әкімшілік құқық бұзушылықтар жөніндегі мамандандырылған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Қызылорда облысы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Рүстемов Сәбит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Нематілләұлы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Жарма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Қазыбеков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Ақылбек Қазыбекұ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Түбекбаева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Бердібекқызы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Жаңақорған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Исабек Дархан Қыдырбекұлы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Шалқар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Маңғыстау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Елеусінова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Айгүл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Бейнеу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Қосмағанбетов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 Мақсатұлы;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Ақтөлиева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Айгүл Нұрланқызы;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Медиев Ақылбек Есенұлы;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Павлодар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Ерғалиев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Руфат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Қайырбайұлы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Тілеуленова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Аралбайқызы;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Байгөншекова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Айжан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Қабиболлақызы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Борамбаева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Әлия Ермекқызы;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Баймағамбетов Дәурен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Дүйсембайұ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Солтүстік Қазақстан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Литфуллина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Сәуле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Зейнатоллақызы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Петропавл қалалық сотының судьясы қызметінен босатыла отырып;</w:t>
            </w:r>
          </w:p>
        </w:tc>
      </w:tr>
    </w:tbl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Түркістан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Бейсембекова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Дина Амангелдіқызы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Түркістан қалалық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Жанәділ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Абылайұ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Оразқұ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Найманбайұ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Рахманқұ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лов Ғани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Әбдімәлікұлы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әкімшілік қүқық бұзушылықтар жөніндегі мамандандырылған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Торғаева Гауһар Алпысбайқызы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Түркістан қалалық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 xml:space="preserve">лытау облысы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Күзенбаев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Назарбек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Сандыбекұлы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Іргебаев Ілияс Асылханұлы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Жаңақала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Шығыс Қазақстан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Хайрулинова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Әйгерім Есқалиқызы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Риддер қалалық сотының судьясы қызметінен босатыла отырып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Атқаратын қызметінен: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Әбдіқадыров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Нұрқасымұ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Майқыбаева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Бесенғазықызы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Әуезов Наурызбай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Нағашыбаев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Мирамбек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Ибрагимұлы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Иванова Юлия Павловна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 судьялары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Иманбаева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Әнуарбекқызы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Сәрсенбаев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Сләмжан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Астана </w:t>
      </w:r>
      <w:r>
        <w:rPr>
          <w:rFonts w:ascii="Times New Roman"/>
          <w:b/>
          <w:i w:val="false"/>
          <w:color w:val="000000"/>
          <w:sz w:val="28"/>
        </w:rPr>
        <w:t>қаласы бойынша: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толмағандардың істері жөніндегі мамандандырылған ауданаралық соттың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Алпысбаева Жанаргүл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Қабылдақызы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бойынша, осы соттың судьясы етіп қалдыра отырып;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Алматы </w:t>
      </w:r>
      <w:r>
        <w:rPr>
          <w:rFonts w:ascii="Times New Roman"/>
          <w:b/>
          <w:i w:val="false"/>
          <w:color w:val="000000"/>
          <w:sz w:val="28"/>
        </w:rPr>
        <w:t xml:space="preserve">қаласы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 № 2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Байғалиев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Айдос Байғалиұлы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Шымкент </w:t>
      </w:r>
      <w:r>
        <w:rPr>
          <w:rFonts w:ascii="Times New Roman"/>
          <w:b/>
          <w:i w:val="false"/>
          <w:color w:val="000000"/>
          <w:sz w:val="28"/>
        </w:rPr>
        <w:t xml:space="preserve">қаласы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соттың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Кененбаева Айжамал Айнақұ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қайтыс болуына байланысты;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тергеу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Fалым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Қанбатырұ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етіп қалдыра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облысы бойынша: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гарнизоны әскери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Секенов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етіп қалдыра отырып;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Әбдікәрімов Нұржан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Бейбітбекұлы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етіп қалдыра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Ақмола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қылмыстық істер жөніндегі мамандандырылған ауданаралық соттың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Қайшыбеков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Алматы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Тұрсынбай Байбекұ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Бекбаев Ералы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Ерзат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қажеттігі туралы Сот жюриінің шешімі бойынша;</w:t>
            </w:r>
          </w:p>
        </w:tc>
      </w:tr>
    </w:tbl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Батыс Қазақстан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Гимадутдинова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Гульнара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Шамильевна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Қарағанды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әкімшілік соттың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Романюк Анжелика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Қостанай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аудандық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Исмұхамбетов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Бақтыбай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Әбсағитұ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етіп қалдыра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қаласының мамандандырылған тергеу сотының төрағасы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Райысов Абай Әбдіғалиұ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етіп қалдыра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Маңғыстау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соттың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Төлеуова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Түйебайқызы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жарамсыздығына орай судьяның атқаратын лауазымына сай келмейтіні туралы Сот төрелігінің сапасы жөніндегі комиссияның шешімі бойынша;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Павлодар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мамандандырылған тергеу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Нұрғалиев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Ардақ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Темешбайұлы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 мерзімінің өтуіне байланысты, осы соттың судьясы етіп қалдыра отырып;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Түркістан облысы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аудандық сотының судьясы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Нұрқазы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Бектайұ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тәртіптік теріс қылық жасағаны үшін судья қызметінен босату қажеттігі туралы Сот жюриінің шешімі бойынша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босатылсын.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