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81a" w14:textId="d7af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 Бозымбаев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 сәуірдегі № 510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Қазақстан Республикасы Премьер-министрінің орынбасары болып тағайындалсын, ол бұрынғы атқарған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