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16ac" w14:textId="58e1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әскери және арнаулы атақтар, сыныптық шендер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мамырдағы № 535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1-сыныпты мемлекеттік әділет кеңесшісі сыныптық шені: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Асылов Берік Ноғайұлына;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генерал-лейтенант әскери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Әбубәкіров Қаныш Асанханұлына;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авиация генерал-лейтенанты әскери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Қосанов Дәурен Жұматайұлына;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2-сыныпты мемлекеттік әділет кеңесшісі сыныптық шені: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Тәшімбаев Тимур Ғазизбекұлына;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генерал-майор әскери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Дәуітов Қайрат Сапарбекұлына,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Есжанов Аян Әбдіғаниұлына,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Жүнісов Төлеужан Сабырұлына,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Ибатулин Бауыржан Шарифоллаұлына,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Қазкеев Бекайдар Маратұлына,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Поливанов Павел Константиновичке,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Ыбыраев Ержан Уақасұлына;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авиация генерал-майоры әскери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Нілдібаев Ержан Болатұлына;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ұлттық қауіпсіздік генерал-майоры арнаулы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Бекжанов Нұржан Наурызұлына,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Жұмабаев Марат Қабиденұлына,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Наймантаев Алмас Тілепбергенұлына;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сыбайлас жемқорлыққа қарсы қызметтің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генерал-майоры арнаулы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Ахметжанов Саян Қылышұлына,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Жебегенов Мақсат Мырзаханұлына,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Сарқұлов Ұлан Серікұлына;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экономикалық тергеп-тексеру қызметінің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генерал-майоры арнаулы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Асанбаев Еркебұлан Төлегенұлына,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Әлиев Данияр Дұппайұлына,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Исмагулов Нұржан Нығметұлына;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полиция генерал-майоры арнаулы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Қабдұлдинов Айдын Тоқтарұлына,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Оразбаев Нұрхат Кенжебайұлына,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Рысбаев Айдос Какашаұлына;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3-сыныпт</w:t>
      </w:r>
      <w:r>
        <w:rPr>
          <w:rFonts w:ascii="Times New Roman"/>
          <w:b/>
          <w:i w:val="false"/>
          <w:color w:val="000000"/>
          <w:sz w:val="28"/>
        </w:rPr>
        <w:t>ы мемлекеттік әділет кеңесшісі сыныптық шені: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Әбілов Берік Рақатұлына,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Қойгелдиев Ғалымжан Мәмбетұлына,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Өтегенов Ерлан Рахымжанұлына берілсін.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