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19ef" w14:textId="a0b1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А.Б. Қосановты ІІІ дәрежелі "Еңбек Даңқы" орденімен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мамырдағы № 537 Жарлығы.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Жанкешті жəне жемісті еңбегі үшін "Qarmet" акционерлік қоғамының Костенко атындағы шахтасының жерасты учаскесінің электр слесарі Айбар Бекболатұлы Қосанов ІІІ дəрежелі "Еңбек Даңқы" орденімен наградталсын.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