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a1e1" w14:textId="725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Н.И. Қилыбайды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17 мамырдағы № 553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Нұрдəулет Игілікұлы Қилыбай Маңғыстау облысының 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