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783c" w14:textId="14c7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Сот-сараптама қызметі саласындағы үйлестіру кеңесін құру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2024 жылғы 20 мамырдағы № 555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2"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w:t>
      </w:r>
      <w:r>
        <w:rPr>
          <w:rFonts w:ascii="Times New Roman"/>
          <w:b/>
          <w:i w:val="false"/>
          <w:color w:val="000000"/>
          <w:sz w:val="28"/>
        </w:rPr>
        <w:t>ІН</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2023 жылғы 13 қазанда Бішкек қаласында жасалған Тәуелсіз Мемлекеттер Достастығына қатысушы мемлекеттердің Сот-сараптама қызметі саласындағы үйлестіру кеңесін құру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бекітілсін.</w:t>
      </w:r>
    </w:p>
    <w:bookmarkEnd w:id="1"/>
    <w:bookmarkStart w:name="z4" w:id="2"/>
    <w:p>
      <w:pPr>
        <w:spacing w:after="0"/>
        <w:ind w:left="0"/>
        <w:jc w:val="both"/>
      </w:pPr>
      <w:r>
        <w:rPr>
          <w:rFonts w:ascii="Times New Roman"/>
          <w:b w:val="false"/>
          <w:i w:val="false"/>
          <w:color w:val="000000"/>
          <w:sz w:val="28"/>
        </w:rPr>
        <w:t>
      2. Қазақстан Республикасының Әділет министрлігі Келісімді іске асыруға жауапты құзыретті орган болып айқындалсын.</w:t>
      </w:r>
    </w:p>
    <w:bookmarkEnd w:id="2"/>
    <w:bookmarkStart w:name="z5" w:id="3"/>
    <w:p>
      <w:pPr>
        <w:spacing w:after="0"/>
        <w:ind w:left="0"/>
        <w:jc w:val="both"/>
      </w:pPr>
      <w:r>
        <w:rPr>
          <w:rFonts w:ascii="Times New Roman"/>
          <w:b w:val="false"/>
          <w:i w:val="false"/>
          <w:color w:val="000000"/>
          <w:sz w:val="28"/>
        </w:rPr>
        <w:t>
      3. Қазақстан Республикасының Сыртқы істер министрлігі Тәуелсіз Мемлекеттер Достастығының Атқарушы комитетін қабылданған шешім туралы хабардар етсін.</w:t>
      </w:r>
    </w:p>
    <w:bookmarkEnd w:id="3"/>
    <w:bookmarkStart w:name="z6"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20 мамырдағы</w:t>
            </w:r>
            <w:r>
              <w:br/>
            </w:r>
            <w:r>
              <w:rPr>
                <w:rFonts w:ascii="Times New Roman"/>
                <w:b w:val="false"/>
                <w:i w:val="false"/>
                <w:color w:val="000000"/>
                <w:sz w:val="20"/>
              </w:rPr>
              <w:t>№ 555 Жарлығымен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Тәуелсіз Мемлекеттер Достастығына қатысушы мемлекеттердің</w:t>
      </w:r>
    </w:p>
    <w:bookmarkEnd w:id="5"/>
    <w:bookmarkStart w:name="z10" w:id="6"/>
    <w:p>
      <w:pPr>
        <w:spacing w:after="0"/>
        <w:ind w:left="0"/>
        <w:jc w:val="left"/>
      </w:pPr>
      <w:r>
        <w:rPr>
          <w:rFonts w:ascii="Times New Roman"/>
          <w:b/>
          <w:i w:val="false"/>
          <w:color w:val="000000"/>
        </w:rPr>
        <w:t xml:space="preserve"> Сот-сараптама қызметі саласындағы үйлестіру кеңесін құру туралы</w:t>
      </w:r>
    </w:p>
    <w:bookmarkEnd w:id="6"/>
    <w:bookmarkStart w:name="z11" w:id="7"/>
    <w:p>
      <w:pPr>
        <w:spacing w:after="0"/>
        <w:ind w:left="0"/>
        <w:jc w:val="left"/>
      </w:pPr>
      <w:r>
        <w:rPr>
          <w:rFonts w:ascii="Times New Roman"/>
          <w:b/>
          <w:i w:val="false"/>
          <w:color w:val="000000"/>
        </w:rPr>
        <w:t xml:space="preserve"> КЕЛІСІМ</w:t>
      </w:r>
    </w:p>
    <w:bookmarkEnd w:id="7"/>
    <w:bookmarkStart w:name="z12" w:id="8"/>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bookmarkEnd w:id="8"/>
    <w:bookmarkStart w:name="z13" w:id="9"/>
    <w:p>
      <w:pPr>
        <w:spacing w:after="0"/>
        <w:ind w:left="0"/>
        <w:jc w:val="both"/>
      </w:pPr>
      <w:r>
        <w:rPr>
          <w:rFonts w:ascii="Times New Roman"/>
          <w:b w:val="false"/>
          <w:i w:val="false"/>
          <w:color w:val="000000"/>
          <w:sz w:val="28"/>
        </w:rPr>
        <w:t>
      Тараптардың қауіпсіздігіне қатер төндіретін трансұлттық ұйымдасқан қылмыстың халықаралық сипаты мен қазіргі ауқымын және сот-сараптама қызметін қылмысқа қарсы іс-қимылдың маңызды элементі ретінде ескере отырып,</w:t>
      </w:r>
    </w:p>
    <w:bookmarkEnd w:id="9"/>
    <w:bookmarkStart w:name="z14" w:id="10"/>
    <w:p>
      <w:pPr>
        <w:spacing w:after="0"/>
        <w:ind w:left="0"/>
        <w:jc w:val="both"/>
      </w:pPr>
      <w:r>
        <w:rPr>
          <w:rFonts w:ascii="Times New Roman"/>
          <w:b w:val="false"/>
          <w:i w:val="false"/>
          <w:color w:val="000000"/>
          <w:sz w:val="28"/>
        </w:rPr>
        <w:t>
      сот-сараптама қызметі саласындағы ынтымақтастық Тараптардың қауіпсіздігін нығайтуға ықпал ететінін ұғына отырып,</w:t>
      </w:r>
    </w:p>
    <w:bookmarkEnd w:id="10"/>
    <w:bookmarkStart w:name="z15" w:id="11"/>
    <w:p>
      <w:pPr>
        <w:spacing w:after="0"/>
        <w:ind w:left="0"/>
        <w:jc w:val="both"/>
      </w:pPr>
      <w:r>
        <w:rPr>
          <w:rFonts w:ascii="Times New Roman"/>
          <w:b w:val="false"/>
          <w:i w:val="false"/>
          <w:color w:val="000000"/>
          <w:sz w:val="28"/>
        </w:rPr>
        <w:t>
      ынтымақтастықты дамытуға маңызды мән бере отырып және сот-сараптама қызметі саласындағы өзара іс-қимылды үйлестіруге ұмтыла отырып,</w:t>
      </w:r>
    </w:p>
    <w:bookmarkEnd w:id="11"/>
    <w:bookmarkStart w:name="z16" w:id="12"/>
    <w:p>
      <w:pPr>
        <w:spacing w:after="0"/>
        <w:ind w:left="0"/>
        <w:jc w:val="both"/>
      </w:pPr>
      <w:r>
        <w:rPr>
          <w:rFonts w:ascii="Times New Roman"/>
          <w:b w:val="false"/>
          <w:i w:val="false"/>
          <w:color w:val="000000"/>
          <w:sz w:val="28"/>
        </w:rPr>
        <w:t>
      Тараптардың сот-сараптама қызметі саласындағы өзара іс-қимылын нығайту ниетін негізге ала отырып,</w:t>
      </w:r>
    </w:p>
    <w:bookmarkEnd w:id="12"/>
    <w:bookmarkStart w:name="z17" w:id="13"/>
    <w:p>
      <w:pPr>
        <w:spacing w:after="0"/>
        <w:ind w:left="0"/>
        <w:jc w:val="both"/>
      </w:pPr>
      <w:r>
        <w:rPr>
          <w:rFonts w:ascii="Times New Roman"/>
          <w:b w:val="false"/>
          <w:i w:val="false"/>
          <w:color w:val="000000"/>
          <w:sz w:val="28"/>
        </w:rPr>
        <w:t>
      төмендегілер туралы келісті:</w:t>
      </w:r>
    </w:p>
    <w:bookmarkEnd w:id="13"/>
    <w:bookmarkStart w:name="z18" w:id="14"/>
    <w:p>
      <w:pPr>
        <w:spacing w:after="0"/>
        <w:ind w:left="0"/>
        <w:jc w:val="left"/>
      </w:pPr>
      <w:r>
        <w:rPr>
          <w:rFonts w:ascii="Times New Roman"/>
          <w:b/>
          <w:i w:val="false"/>
          <w:color w:val="000000"/>
        </w:rPr>
        <w:t xml:space="preserve"> 1-бап</w:t>
      </w:r>
    </w:p>
    <w:bookmarkEnd w:id="14"/>
    <w:bookmarkStart w:name="z19" w:id="15"/>
    <w:p>
      <w:pPr>
        <w:spacing w:after="0"/>
        <w:ind w:left="0"/>
        <w:jc w:val="both"/>
      </w:pPr>
      <w:r>
        <w:rPr>
          <w:rFonts w:ascii="Times New Roman"/>
          <w:b w:val="false"/>
          <w:i w:val="false"/>
          <w:color w:val="000000"/>
          <w:sz w:val="28"/>
        </w:rPr>
        <w:t>
      Тараптар Тәуелсіз Мемлекеттер Достастығына қатысушы мемлекеттердің Сот-сараптама қызметі саласындағы үйлестіру кеңесін (бұдан әрі - Кеңес) құрады.</w:t>
      </w:r>
    </w:p>
    <w:bookmarkEnd w:id="15"/>
    <w:bookmarkStart w:name="z20" w:id="16"/>
    <w:p>
      <w:pPr>
        <w:spacing w:after="0"/>
        <w:ind w:left="0"/>
        <w:jc w:val="both"/>
      </w:pPr>
      <w:r>
        <w:rPr>
          <w:rFonts w:ascii="Times New Roman"/>
          <w:b w:val="false"/>
          <w:i w:val="false"/>
          <w:color w:val="000000"/>
          <w:sz w:val="28"/>
        </w:rPr>
        <w:t>
      Осы Келісімнің мақсаттары үшін Тәуелсіз Мемлекеттер Достастығына қатысушы мемлекеттердің сот сараптамасы органдары (бұдан әрі - сот сараптамасы органдары) деп Тараптардың заңнамасына сәйкес құрылған, сот-сараптама қызметін жүзеге асыратын және сот, сот сараптамасын тағайындауға құқығы бар орган (тұлға) сот сараптамасын процестік тәртіппен жүргізуді тапсыруы мүмкін мамандандырылған мемлекеттік органдар (мекемелер, ұйымдар) түсініледі.</w:t>
      </w:r>
    </w:p>
    <w:bookmarkEnd w:id="16"/>
    <w:bookmarkStart w:name="z21" w:id="17"/>
    <w:p>
      <w:pPr>
        <w:spacing w:after="0"/>
        <w:ind w:left="0"/>
        <w:jc w:val="left"/>
      </w:pPr>
      <w:r>
        <w:rPr>
          <w:rFonts w:ascii="Times New Roman"/>
          <w:b/>
          <w:i w:val="false"/>
          <w:color w:val="000000"/>
        </w:rPr>
        <w:t xml:space="preserve"> 2-бап</w:t>
      </w:r>
    </w:p>
    <w:bookmarkEnd w:id="17"/>
    <w:bookmarkStart w:name="z22" w:id="18"/>
    <w:p>
      <w:pPr>
        <w:spacing w:after="0"/>
        <w:ind w:left="0"/>
        <w:jc w:val="both"/>
      </w:pPr>
      <w:r>
        <w:rPr>
          <w:rFonts w:ascii="Times New Roman"/>
          <w:b w:val="false"/>
          <w:i w:val="false"/>
          <w:color w:val="000000"/>
          <w:sz w:val="28"/>
        </w:rPr>
        <w:t>
      Кеңес өз қызметін осы Келісімнің ажырамас бөлігі болып табылатын Тәуелсіз Мемлекеттер Достастығына қатысушы мемлекеттердің Сот-сараптама қызметі саласындағы үйлестіру кеңесі туралы ережеге сәйкес жүзеге асырады.</w:t>
      </w:r>
    </w:p>
    <w:bookmarkEnd w:id="18"/>
    <w:bookmarkStart w:name="z23" w:id="19"/>
    <w:p>
      <w:pPr>
        <w:spacing w:after="0"/>
        <w:ind w:left="0"/>
        <w:jc w:val="left"/>
      </w:pPr>
      <w:r>
        <w:rPr>
          <w:rFonts w:ascii="Times New Roman"/>
          <w:b/>
          <w:i w:val="false"/>
          <w:color w:val="000000"/>
        </w:rPr>
        <w:t xml:space="preserve"> 3-бап</w:t>
      </w:r>
    </w:p>
    <w:bookmarkEnd w:id="19"/>
    <w:bookmarkStart w:name="z24" w:id="20"/>
    <w:p>
      <w:pPr>
        <w:spacing w:after="0"/>
        <w:ind w:left="0"/>
        <w:jc w:val="both"/>
      </w:pPr>
      <w:r>
        <w:rPr>
          <w:rFonts w:ascii="Times New Roman"/>
          <w:b w:val="false"/>
          <w:i w:val="false"/>
          <w:color w:val="000000"/>
          <w:sz w:val="28"/>
        </w:rPr>
        <w:t>
      Тараптардың әрқайсысы осы Келісімді іске асыруға, ұлттық сот сараптамасы органдарының (бұдан әрі - құзыретті орган) ынтымақтастығын үйлестіруге жауапты құзыретті мемлекеттік органды (мекемені) айқындайды және бұл туралы депозитарийге осы Келісімнің күшіне енуі үшін қажетті мемлекетішілік рәсімдердің орындалғаны туралы хабарламамен бір мезгілде хабарлайды.</w:t>
      </w:r>
    </w:p>
    <w:bookmarkEnd w:id="20"/>
    <w:bookmarkStart w:name="z25" w:id="21"/>
    <w:p>
      <w:pPr>
        <w:spacing w:after="0"/>
        <w:ind w:left="0"/>
        <w:jc w:val="both"/>
      </w:pPr>
      <w:r>
        <w:rPr>
          <w:rFonts w:ascii="Times New Roman"/>
          <w:b w:val="false"/>
          <w:i w:val="false"/>
          <w:color w:val="000000"/>
          <w:sz w:val="28"/>
        </w:rPr>
        <w:t>
      Құзыретті орган өзгерген жағдайда Тараптар 30 күн мерзімде бұл туралы депозитарийге жазбаша хабарлайды.</w:t>
      </w:r>
    </w:p>
    <w:bookmarkEnd w:id="21"/>
    <w:bookmarkStart w:name="z26" w:id="22"/>
    <w:p>
      <w:pPr>
        <w:spacing w:after="0"/>
        <w:ind w:left="0"/>
        <w:jc w:val="left"/>
      </w:pPr>
      <w:r>
        <w:rPr>
          <w:rFonts w:ascii="Times New Roman"/>
          <w:b/>
          <w:i w:val="false"/>
          <w:color w:val="000000"/>
        </w:rPr>
        <w:t xml:space="preserve"> 4-бап</w:t>
      </w:r>
    </w:p>
    <w:bookmarkEnd w:id="22"/>
    <w:bookmarkStart w:name="z27" w:id="23"/>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өзгерістер енгізілуі мүмкін, олар тиісті хаттамамен ресімделеді.</w:t>
      </w:r>
    </w:p>
    <w:bookmarkEnd w:id="23"/>
    <w:bookmarkStart w:name="z28" w:id="24"/>
    <w:p>
      <w:pPr>
        <w:spacing w:after="0"/>
        <w:ind w:left="0"/>
        <w:jc w:val="left"/>
      </w:pPr>
      <w:r>
        <w:rPr>
          <w:rFonts w:ascii="Times New Roman"/>
          <w:b/>
          <w:i w:val="false"/>
          <w:color w:val="000000"/>
        </w:rPr>
        <w:t xml:space="preserve"> 5-бап</w:t>
      </w:r>
    </w:p>
    <w:bookmarkEnd w:id="24"/>
    <w:bookmarkStart w:name="z29" w:id="25"/>
    <w:p>
      <w:pPr>
        <w:spacing w:after="0"/>
        <w:ind w:left="0"/>
        <w:jc w:val="both"/>
      </w:pPr>
      <w:r>
        <w:rPr>
          <w:rFonts w:ascii="Times New Roman"/>
          <w:b w:val="false"/>
          <w:i w:val="false"/>
          <w:color w:val="000000"/>
          <w:sz w:val="28"/>
        </w:rPr>
        <w:t>
      Тараптар арасында осы Келісімді қолдану және түсіндіру кезінде туындайтын даулы мәселелер мүдделі Тараптардың консультациялары мен келіссөздері арқылы немесе Тараптар келіскен басқа рәсім арқылы шешіледі.</w:t>
      </w:r>
    </w:p>
    <w:bookmarkEnd w:id="25"/>
    <w:bookmarkStart w:name="z30" w:id="26"/>
    <w:p>
      <w:pPr>
        <w:spacing w:after="0"/>
        <w:ind w:left="0"/>
        <w:jc w:val="left"/>
      </w:pPr>
      <w:r>
        <w:rPr>
          <w:rFonts w:ascii="Times New Roman"/>
          <w:b/>
          <w:i w:val="false"/>
          <w:color w:val="000000"/>
        </w:rPr>
        <w:t xml:space="preserve"> 6-бап</w:t>
      </w:r>
    </w:p>
    <w:bookmarkEnd w:id="26"/>
    <w:bookmarkStart w:name="z31" w:id="27"/>
    <w:p>
      <w:pPr>
        <w:spacing w:after="0"/>
        <w:ind w:left="0"/>
        <w:jc w:val="both"/>
      </w:pPr>
      <w:r>
        <w:rPr>
          <w:rFonts w:ascii="Times New Roman"/>
          <w:b w:val="false"/>
          <w:i w:val="false"/>
          <w:color w:val="000000"/>
          <w:sz w:val="28"/>
        </w:rPr>
        <w:t>
      Осы Келісім депозитарий оған қол қойған Тараптардың оның күшіне енуі үшін қажетті мемлекетішілік рәсімдерді орындағаны туралы үшінші хабарламаны алған күннен бастап 30 күн өткен соң күшіне енеді.</w:t>
      </w:r>
    </w:p>
    <w:bookmarkEnd w:id="27"/>
    <w:bookmarkStart w:name="z32" w:id="28"/>
    <w:p>
      <w:pPr>
        <w:spacing w:after="0"/>
        <w:ind w:left="0"/>
        <w:jc w:val="both"/>
      </w:pPr>
      <w:r>
        <w:rPr>
          <w:rFonts w:ascii="Times New Roman"/>
          <w:b w:val="false"/>
          <w:i w:val="false"/>
          <w:color w:val="000000"/>
          <w:sz w:val="28"/>
        </w:rPr>
        <w:t>
      Осы Келісім мемлекетішілік рәсімдерді кешірек орындаған Тараптар үшін депозитарий тиісті құжаттарды алған күннен бастап 30 күн өткен соң күшіне енеді.</w:t>
      </w:r>
    </w:p>
    <w:bookmarkEnd w:id="28"/>
    <w:bookmarkStart w:name="z33" w:id="29"/>
    <w:p>
      <w:pPr>
        <w:spacing w:after="0"/>
        <w:ind w:left="0"/>
        <w:jc w:val="left"/>
      </w:pPr>
      <w:r>
        <w:rPr>
          <w:rFonts w:ascii="Times New Roman"/>
          <w:b/>
          <w:i w:val="false"/>
          <w:color w:val="000000"/>
        </w:rPr>
        <w:t xml:space="preserve"> 7-бап</w:t>
      </w:r>
    </w:p>
    <w:bookmarkEnd w:id="29"/>
    <w:bookmarkStart w:name="z34" w:id="30"/>
    <w:p>
      <w:pPr>
        <w:spacing w:after="0"/>
        <w:ind w:left="0"/>
        <w:jc w:val="both"/>
      </w:pPr>
      <w:r>
        <w:rPr>
          <w:rFonts w:ascii="Times New Roman"/>
          <w:b w:val="false"/>
          <w:i w:val="false"/>
          <w:color w:val="000000"/>
          <w:sz w:val="28"/>
        </w:rPr>
        <w:t>
      Осы Келісім өз күшіне енгеннен кейін депозитарийге қосылу туралы құжатты беру арқылы Тәуелсіз Мемлекеттер Достастығына қатысушы кез келген мемлекеттің қосылуы үшін ашық.</w:t>
      </w:r>
    </w:p>
    <w:bookmarkEnd w:id="30"/>
    <w:bookmarkStart w:name="z35" w:id="31"/>
    <w:p>
      <w:pPr>
        <w:spacing w:after="0"/>
        <w:ind w:left="0"/>
        <w:jc w:val="both"/>
      </w:pPr>
      <w:r>
        <w:rPr>
          <w:rFonts w:ascii="Times New Roman"/>
          <w:b w:val="false"/>
          <w:i w:val="false"/>
          <w:color w:val="000000"/>
          <w:sz w:val="28"/>
        </w:rPr>
        <w:t>
      Келісім қосылатын мемлекет үшін депозитарий қосылу туралы құжатты алған күннен бастап 30 күн өткен соң күшіне енеді.</w:t>
      </w:r>
    </w:p>
    <w:bookmarkEnd w:id="31"/>
    <w:bookmarkStart w:name="z36" w:id="32"/>
    <w:p>
      <w:pPr>
        <w:spacing w:after="0"/>
        <w:ind w:left="0"/>
        <w:jc w:val="left"/>
      </w:pPr>
      <w:r>
        <w:rPr>
          <w:rFonts w:ascii="Times New Roman"/>
          <w:b/>
          <w:i w:val="false"/>
          <w:color w:val="000000"/>
        </w:rPr>
        <w:t xml:space="preserve"> 8-бап</w:t>
      </w:r>
    </w:p>
    <w:bookmarkEnd w:id="32"/>
    <w:bookmarkStart w:name="z37" w:id="33"/>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 күніне дейін 6 айдан кешіктірмей депозитарийге өзінің шығу ниеті туралы жазбаша хабарлама жіберіп және осы Келісімнің қолданылуы уақытында туындаған қаржылық және өзге де міндеттемелерді реттей отырып, осы Келісімнен шығуға құқылы.</w:t>
      </w:r>
    </w:p>
    <w:bookmarkEnd w:id="33"/>
    <w:bookmarkStart w:name="z38" w:id="34"/>
    <w:p>
      <w:pPr>
        <w:spacing w:after="0"/>
        <w:ind w:left="0"/>
        <w:jc w:val="both"/>
      </w:pPr>
      <w:r>
        <w:rPr>
          <w:rFonts w:ascii="Times New Roman"/>
          <w:b w:val="false"/>
          <w:i w:val="false"/>
          <w:color w:val="000000"/>
          <w:sz w:val="28"/>
        </w:rPr>
        <w:t>
      2023 жылғы 13 қазанда Бішкек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Тәжікстан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Молдова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r>
              <w:br/>
            </w:r>
            <w:r>
              <w:rPr>
                <w:rFonts w:ascii="Times New Roman"/>
                <w:b w:val="false"/>
                <w:i w:val="false"/>
                <w:color w:val="000000"/>
                <w:sz w:val="20"/>
              </w:rPr>
              <w:t>Тәуелсіз Мемлекеттер</w:t>
            </w:r>
            <w:r>
              <w:br/>
            </w:r>
            <w:r>
              <w:rPr>
                <w:rFonts w:ascii="Times New Roman"/>
                <w:b w:val="false"/>
                <w:i w:val="false"/>
                <w:color w:val="000000"/>
                <w:sz w:val="20"/>
              </w:rPr>
              <w:t>Достастығына қатысушы</w:t>
            </w:r>
            <w:r>
              <w:br/>
            </w:r>
            <w:r>
              <w:rPr>
                <w:rFonts w:ascii="Times New Roman"/>
                <w:b w:val="false"/>
                <w:i w:val="false"/>
                <w:color w:val="000000"/>
                <w:sz w:val="20"/>
              </w:rPr>
              <w:t>мемлекеттердің Сот-сараптама</w:t>
            </w:r>
            <w:r>
              <w:br/>
            </w:r>
            <w:r>
              <w:rPr>
                <w:rFonts w:ascii="Times New Roman"/>
                <w:b w:val="false"/>
                <w:i w:val="false"/>
                <w:color w:val="000000"/>
                <w:sz w:val="20"/>
              </w:rPr>
              <w:t>қызметі саласындағы үйлестіру</w:t>
            </w:r>
            <w:r>
              <w:br/>
            </w:r>
            <w:r>
              <w:rPr>
                <w:rFonts w:ascii="Times New Roman"/>
                <w:b w:val="false"/>
                <w:i w:val="false"/>
                <w:color w:val="000000"/>
                <w:sz w:val="20"/>
              </w:rPr>
              <w:t>кеңесін құру туралы келісімге</w:t>
            </w:r>
            <w:r>
              <w:br/>
            </w:r>
            <w:r>
              <w:rPr>
                <w:rFonts w:ascii="Times New Roman"/>
                <w:b w:val="false"/>
                <w:i w:val="false"/>
                <w:color w:val="000000"/>
                <w:sz w:val="20"/>
              </w:rPr>
              <w:t>ҚОСЫМША</w:t>
            </w:r>
          </w:p>
        </w:tc>
      </w:tr>
    </w:tbl>
    <w:bookmarkStart w:name="z46" w:id="35"/>
    <w:p>
      <w:pPr>
        <w:spacing w:after="0"/>
        <w:ind w:left="0"/>
        <w:jc w:val="left"/>
      </w:pPr>
      <w:r>
        <w:rPr>
          <w:rFonts w:ascii="Times New Roman"/>
          <w:b/>
          <w:i w:val="false"/>
          <w:color w:val="000000"/>
        </w:rPr>
        <w:t xml:space="preserve"> Тәуелсіз Мемлекеттер Достастығына қатысушы мемлекеттердің</w:t>
      </w:r>
    </w:p>
    <w:bookmarkEnd w:id="35"/>
    <w:bookmarkStart w:name="z47" w:id="36"/>
    <w:p>
      <w:pPr>
        <w:spacing w:after="0"/>
        <w:ind w:left="0"/>
        <w:jc w:val="left"/>
      </w:pPr>
      <w:r>
        <w:rPr>
          <w:rFonts w:ascii="Times New Roman"/>
          <w:b/>
          <w:i w:val="false"/>
          <w:color w:val="000000"/>
        </w:rPr>
        <w:t xml:space="preserve"> Сот-сараптама қызметі саласындағы үйлестіру кеңесі туралы</w:t>
      </w:r>
    </w:p>
    <w:bookmarkEnd w:id="36"/>
    <w:bookmarkStart w:name="z48" w:id="37"/>
    <w:p>
      <w:pPr>
        <w:spacing w:after="0"/>
        <w:ind w:left="0"/>
        <w:jc w:val="left"/>
      </w:pPr>
      <w:r>
        <w:rPr>
          <w:rFonts w:ascii="Times New Roman"/>
          <w:b/>
          <w:i w:val="false"/>
          <w:color w:val="000000"/>
        </w:rPr>
        <w:t xml:space="preserve"> ЕРЕЖЕ</w:t>
      </w:r>
    </w:p>
    <w:bookmarkEnd w:id="37"/>
    <w:bookmarkStart w:name="z49" w:id="38"/>
    <w:p>
      <w:pPr>
        <w:spacing w:after="0"/>
        <w:ind w:left="0"/>
        <w:jc w:val="left"/>
      </w:pPr>
      <w:r>
        <w:rPr>
          <w:rFonts w:ascii="Times New Roman"/>
          <w:b/>
          <w:i w:val="false"/>
          <w:color w:val="000000"/>
        </w:rPr>
        <w:t xml:space="preserve"> I. Жалпы ережелер</w:t>
      </w:r>
    </w:p>
    <w:bookmarkEnd w:id="38"/>
    <w:bookmarkStart w:name="z50" w:id="39"/>
    <w:p>
      <w:pPr>
        <w:spacing w:after="0"/>
        <w:ind w:left="0"/>
        <w:jc w:val="both"/>
      </w:pPr>
      <w:r>
        <w:rPr>
          <w:rFonts w:ascii="Times New Roman"/>
          <w:b w:val="false"/>
          <w:i w:val="false"/>
          <w:color w:val="000000"/>
          <w:sz w:val="28"/>
        </w:rPr>
        <w:t>
      1. Тәуелсіз Мемлекеттер Достастығына қатысушы мемлекеттердің Сот-сараптама қызметі саласындағы үйлестіру кеңесі Тәуелсіз Мемлекеттер Достастығының (бұдан әрі - ТМД) салалық ынтымақтастық органы болып табылады және өз құзыреті шеңберінде сот-сараптама қызметі саласындағы құзыретті органдардың өзара іс-қимылын және халықаралық ұйымдармен әрі олардың құрылымдарымен сындарлы ынтымақтастықты ұйымдастыруды және үйлестіруді қамтамасыз етуге арналған.</w:t>
      </w:r>
    </w:p>
    <w:bookmarkEnd w:id="39"/>
    <w:bookmarkStart w:name="z51" w:id="40"/>
    <w:p>
      <w:pPr>
        <w:spacing w:after="0"/>
        <w:ind w:left="0"/>
        <w:jc w:val="both"/>
      </w:pPr>
      <w:r>
        <w:rPr>
          <w:rFonts w:ascii="Times New Roman"/>
          <w:b w:val="false"/>
          <w:i w:val="false"/>
          <w:color w:val="000000"/>
          <w:sz w:val="28"/>
        </w:rPr>
        <w:t>
      2. Кеңес өз қызметінде Тәуелсіз Мемлекеттер Достастығының Жарғысын, ТМД шеңберінде қабылданған халықаралық шарттар мен шешімдерді, сондай-ақ осы Ережені басшылыққа алады.</w:t>
      </w:r>
    </w:p>
    <w:bookmarkEnd w:id="40"/>
    <w:bookmarkStart w:name="z52" w:id="41"/>
    <w:p>
      <w:pPr>
        <w:spacing w:after="0"/>
        <w:ind w:left="0"/>
        <w:jc w:val="both"/>
      </w:pPr>
      <w:r>
        <w:rPr>
          <w:rFonts w:ascii="Times New Roman"/>
          <w:b w:val="false"/>
          <w:i w:val="false"/>
          <w:color w:val="000000"/>
          <w:sz w:val="28"/>
        </w:rPr>
        <w:t>
      3. Кеңес өз қызметін ТМД Атқарушы комитетімен, ТМД-ның басқа органдарымен, Тәуелсіз Мемлекеттер Достастығына қатысушы мемлекеттердің Сот-сараптама қызметі саласындағы үйлестіру кеңесін құру туралы келісімге (бұдан әрі - Келісім) қатысушы мемлекеттердің мемлекеттік билік органдарымен, ал қажет болған жағдайда халықаралық ұйымдармен және олардың құрылымдарымен өзара іс-қимыл жасай отырып жүзеге асырады.</w:t>
      </w:r>
    </w:p>
    <w:bookmarkEnd w:id="41"/>
    <w:bookmarkStart w:name="z53" w:id="42"/>
    <w:p>
      <w:pPr>
        <w:spacing w:after="0"/>
        <w:ind w:left="0"/>
        <w:jc w:val="both"/>
      </w:pPr>
      <w:r>
        <w:rPr>
          <w:rFonts w:ascii="Times New Roman"/>
          <w:b w:val="false"/>
          <w:i w:val="false"/>
          <w:color w:val="000000"/>
          <w:sz w:val="28"/>
        </w:rPr>
        <w:t>
      4. Кеңес өз қызметінде ТМД Мемлекет басшыларының кеңесіне есеп береді.</w:t>
      </w:r>
    </w:p>
    <w:bookmarkEnd w:id="42"/>
    <w:bookmarkStart w:name="z54" w:id="43"/>
    <w:p>
      <w:pPr>
        <w:spacing w:after="0"/>
        <w:ind w:left="0"/>
        <w:jc w:val="both"/>
      </w:pPr>
      <w:r>
        <w:rPr>
          <w:rFonts w:ascii="Times New Roman"/>
          <w:b w:val="false"/>
          <w:i w:val="false"/>
          <w:color w:val="000000"/>
          <w:sz w:val="28"/>
        </w:rPr>
        <w:t>
      5. Кеңес өз жұмысын өзі әзірлеген және бекіткен жоспарлардың негізінде ұйымдастырады.</w:t>
      </w:r>
    </w:p>
    <w:bookmarkEnd w:id="43"/>
    <w:bookmarkStart w:name="z55" w:id="44"/>
    <w:p>
      <w:pPr>
        <w:spacing w:after="0"/>
        <w:ind w:left="0"/>
        <w:jc w:val="both"/>
      </w:pPr>
      <w:r>
        <w:rPr>
          <w:rFonts w:ascii="Times New Roman"/>
          <w:b w:val="false"/>
          <w:i w:val="false"/>
          <w:color w:val="000000"/>
          <w:sz w:val="28"/>
        </w:rPr>
        <w:t>
      6. Кеңес жыл сайын ТМД Атқарушы комитетіне өз қызметі туралы ақпарат береді.</w:t>
      </w:r>
    </w:p>
    <w:bookmarkEnd w:id="44"/>
    <w:bookmarkStart w:name="z56" w:id="45"/>
    <w:p>
      <w:pPr>
        <w:spacing w:after="0"/>
        <w:ind w:left="0"/>
        <w:jc w:val="left"/>
      </w:pPr>
      <w:r>
        <w:rPr>
          <w:rFonts w:ascii="Times New Roman"/>
          <w:b/>
          <w:i w:val="false"/>
          <w:color w:val="000000"/>
        </w:rPr>
        <w:t xml:space="preserve"> II. Кеңес қызметінің негізгі бағыттары мен функциялары</w:t>
      </w:r>
    </w:p>
    <w:bookmarkEnd w:id="45"/>
    <w:bookmarkStart w:name="z57" w:id="46"/>
    <w:p>
      <w:pPr>
        <w:spacing w:after="0"/>
        <w:ind w:left="0"/>
        <w:jc w:val="both"/>
      </w:pPr>
      <w:r>
        <w:rPr>
          <w:rFonts w:ascii="Times New Roman"/>
          <w:b w:val="false"/>
          <w:i w:val="false"/>
          <w:color w:val="000000"/>
          <w:sz w:val="28"/>
        </w:rPr>
        <w:t>
      7. Кеңес қызметінің негізгі бағыттары:</w:t>
      </w:r>
    </w:p>
    <w:bookmarkEnd w:id="46"/>
    <w:bookmarkStart w:name="z58" w:id="47"/>
    <w:p>
      <w:pPr>
        <w:spacing w:after="0"/>
        <w:ind w:left="0"/>
        <w:jc w:val="both"/>
      </w:pPr>
      <w:r>
        <w:rPr>
          <w:rFonts w:ascii="Times New Roman"/>
          <w:b w:val="false"/>
          <w:i w:val="false"/>
          <w:color w:val="000000"/>
          <w:sz w:val="28"/>
        </w:rPr>
        <w:t>
      сот-сараптама қызметі саласындағы ынтымақтастықтың басым бағыттарын айқындау;</w:t>
      </w:r>
    </w:p>
    <w:bookmarkEnd w:id="47"/>
    <w:bookmarkStart w:name="z59" w:id="48"/>
    <w:p>
      <w:pPr>
        <w:spacing w:after="0"/>
        <w:ind w:left="0"/>
        <w:jc w:val="both"/>
      </w:pPr>
      <w:r>
        <w:rPr>
          <w:rFonts w:ascii="Times New Roman"/>
          <w:b w:val="false"/>
          <w:i w:val="false"/>
          <w:color w:val="000000"/>
          <w:sz w:val="28"/>
        </w:rPr>
        <w:t>
      сот-сараптама қызметі саласында ақпараттық-талдау және ғылыми-әдістемелік жұмысты жүзеге асыру;</w:t>
      </w:r>
    </w:p>
    <w:bookmarkEnd w:id="48"/>
    <w:bookmarkStart w:name="z60" w:id="49"/>
    <w:p>
      <w:pPr>
        <w:spacing w:after="0"/>
        <w:ind w:left="0"/>
        <w:jc w:val="both"/>
      </w:pPr>
      <w:r>
        <w:rPr>
          <w:rFonts w:ascii="Times New Roman"/>
          <w:b w:val="false"/>
          <w:i w:val="false"/>
          <w:color w:val="000000"/>
          <w:sz w:val="28"/>
        </w:rPr>
        <w:t>
      ТМД-ға қатысушы мемлекеттердің құзыретті органдары мен өзге де мүдделі ұлттық қызметтерінің және ведомстволарының негізгі аспектілер бойынша практикалық өзара іс-қимылын үйлестіру;</w:t>
      </w:r>
    </w:p>
    <w:bookmarkEnd w:id="49"/>
    <w:bookmarkStart w:name="z61" w:id="50"/>
    <w:p>
      <w:pPr>
        <w:spacing w:after="0"/>
        <w:ind w:left="0"/>
        <w:jc w:val="both"/>
      </w:pPr>
      <w:r>
        <w:rPr>
          <w:rFonts w:ascii="Times New Roman"/>
          <w:b w:val="false"/>
          <w:i w:val="false"/>
          <w:color w:val="000000"/>
          <w:sz w:val="28"/>
        </w:rPr>
        <w:t>
      Келісімге қатысушы мемлекеттер арасында сот-сараптама қызметі саласында техникалық жәрдемдесу бағдарламаларын үйлестіру;</w:t>
      </w:r>
    </w:p>
    <w:bookmarkEnd w:id="50"/>
    <w:bookmarkStart w:name="z62" w:id="51"/>
    <w:p>
      <w:pPr>
        <w:spacing w:after="0"/>
        <w:ind w:left="0"/>
        <w:jc w:val="both"/>
      </w:pPr>
      <w:r>
        <w:rPr>
          <w:rFonts w:ascii="Times New Roman"/>
          <w:b w:val="false"/>
          <w:i w:val="false"/>
          <w:color w:val="000000"/>
          <w:sz w:val="28"/>
        </w:rPr>
        <w:t>
      ТМД шеңберінде қабылданған сот-сараптама қызметі саласындағы құжаттардың орындалуын ұйымдастыру және үйлестіру болып табылады.</w:t>
      </w:r>
    </w:p>
    <w:bookmarkEnd w:id="51"/>
    <w:bookmarkStart w:name="z63" w:id="52"/>
    <w:p>
      <w:pPr>
        <w:spacing w:after="0"/>
        <w:ind w:left="0"/>
        <w:jc w:val="both"/>
      </w:pPr>
      <w:r>
        <w:rPr>
          <w:rFonts w:ascii="Times New Roman"/>
          <w:b w:val="false"/>
          <w:i w:val="false"/>
          <w:color w:val="000000"/>
          <w:sz w:val="28"/>
        </w:rPr>
        <w:t>
      8. Кеңестің негізгі функциялары:</w:t>
      </w:r>
    </w:p>
    <w:bookmarkEnd w:id="52"/>
    <w:bookmarkStart w:name="z64" w:id="53"/>
    <w:p>
      <w:pPr>
        <w:spacing w:after="0"/>
        <w:ind w:left="0"/>
        <w:jc w:val="both"/>
      </w:pPr>
      <w:r>
        <w:rPr>
          <w:rFonts w:ascii="Times New Roman"/>
          <w:b w:val="false"/>
          <w:i w:val="false"/>
          <w:color w:val="000000"/>
          <w:sz w:val="28"/>
        </w:rPr>
        <w:t>
      Келісімге қатысушы мемлекеттердің сот-сараптама қызметі саласындағы ұлттық заңнамасын жақындастыруға және үйлесімді етуге жәрдемдесу;</w:t>
      </w:r>
    </w:p>
    <w:bookmarkEnd w:id="53"/>
    <w:bookmarkStart w:name="z65" w:id="54"/>
    <w:p>
      <w:pPr>
        <w:spacing w:after="0"/>
        <w:ind w:left="0"/>
        <w:jc w:val="both"/>
      </w:pPr>
      <w:r>
        <w:rPr>
          <w:rFonts w:ascii="Times New Roman"/>
          <w:b w:val="false"/>
          <w:i w:val="false"/>
          <w:color w:val="000000"/>
          <w:sz w:val="28"/>
        </w:rPr>
        <w:t>
      Келісімге қатысушы мемлекеттердің тиісті мемлекеттік билік органдарымен, ТМД органдарымен, сондай-ақ халықаралық ұйымдармен Кеңестің құзыретіне кіретін мәселелер бойынша өзара іс-қимылды жүзеге асыру;</w:t>
      </w:r>
    </w:p>
    <w:bookmarkEnd w:id="54"/>
    <w:bookmarkStart w:name="z66" w:id="55"/>
    <w:p>
      <w:pPr>
        <w:spacing w:after="0"/>
        <w:ind w:left="0"/>
        <w:jc w:val="both"/>
      </w:pPr>
      <w:r>
        <w:rPr>
          <w:rFonts w:ascii="Times New Roman"/>
          <w:b w:val="false"/>
          <w:i w:val="false"/>
          <w:color w:val="000000"/>
          <w:sz w:val="28"/>
        </w:rPr>
        <w:t>
      Келісімге қатысушы мемлекеттердің сот-сараптама қызметі саласындағы ынтымақтастығының құқықтық базасын жетілдіру жөнінде ұсыныстар әзірлеу;</w:t>
      </w:r>
    </w:p>
    <w:bookmarkEnd w:id="55"/>
    <w:bookmarkStart w:name="z67" w:id="56"/>
    <w:p>
      <w:pPr>
        <w:spacing w:after="0"/>
        <w:ind w:left="0"/>
        <w:jc w:val="both"/>
      </w:pPr>
      <w:r>
        <w:rPr>
          <w:rFonts w:ascii="Times New Roman"/>
          <w:b w:val="false"/>
          <w:i w:val="false"/>
          <w:color w:val="000000"/>
          <w:sz w:val="28"/>
        </w:rPr>
        <w:t>
      сот-сараптама қызметі саласы қозғалатын мемлекетаралық бағдарламаларды әзірлеуге және іске асыруға қатысу;</w:t>
      </w:r>
    </w:p>
    <w:bookmarkEnd w:id="56"/>
    <w:bookmarkStart w:name="z68" w:id="57"/>
    <w:p>
      <w:pPr>
        <w:spacing w:after="0"/>
        <w:ind w:left="0"/>
        <w:jc w:val="both"/>
      </w:pPr>
      <w:r>
        <w:rPr>
          <w:rFonts w:ascii="Times New Roman"/>
          <w:b w:val="false"/>
          <w:i w:val="false"/>
          <w:color w:val="000000"/>
          <w:sz w:val="28"/>
        </w:rPr>
        <w:t>
      Келісімге қатысушы мемлекеттердің сараптамалық зерттеулер әдістемелерін жүйелеуге, стандарттауға және біріздендіруге қатысу;</w:t>
      </w:r>
    </w:p>
    <w:bookmarkEnd w:id="57"/>
    <w:bookmarkStart w:name="z69" w:id="58"/>
    <w:p>
      <w:pPr>
        <w:spacing w:after="0"/>
        <w:ind w:left="0"/>
        <w:jc w:val="both"/>
      </w:pPr>
      <w:r>
        <w:rPr>
          <w:rFonts w:ascii="Times New Roman"/>
          <w:b w:val="false"/>
          <w:i w:val="false"/>
          <w:color w:val="000000"/>
          <w:sz w:val="28"/>
        </w:rPr>
        <w:t>
      сот-сараптама қызметі мәселелері бойынша ақпарат алмасуға жәрдемдесу;</w:t>
      </w:r>
    </w:p>
    <w:bookmarkEnd w:id="58"/>
    <w:bookmarkStart w:name="z70" w:id="59"/>
    <w:p>
      <w:pPr>
        <w:spacing w:after="0"/>
        <w:ind w:left="0"/>
        <w:jc w:val="both"/>
      </w:pPr>
      <w:r>
        <w:rPr>
          <w:rFonts w:ascii="Times New Roman"/>
          <w:b w:val="false"/>
          <w:i w:val="false"/>
          <w:color w:val="000000"/>
          <w:sz w:val="28"/>
        </w:rPr>
        <w:t>
      сот-сараптама қызметінің өзекті мәселелері бойынша әдістемелік басылымдар мен өзге де әдістемелік материалдарды дайындауды және таратуды ұйымдастыру;</w:t>
      </w:r>
    </w:p>
    <w:bookmarkEnd w:id="59"/>
    <w:bookmarkStart w:name="z71" w:id="60"/>
    <w:p>
      <w:pPr>
        <w:spacing w:after="0"/>
        <w:ind w:left="0"/>
        <w:jc w:val="both"/>
      </w:pPr>
      <w:r>
        <w:rPr>
          <w:rFonts w:ascii="Times New Roman"/>
          <w:b w:val="false"/>
          <w:i w:val="false"/>
          <w:color w:val="000000"/>
          <w:sz w:val="28"/>
        </w:rPr>
        <w:t>
      Келісімге қатысушы мемлекеттердің сот-сараптама қызметі саласында кадрлар даярлауды және олардың біліктілігін арттыруды ұйымдастыру мәселелерін қарау;</w:t>
      </w:r>
    </w:p>
    <w:bookmarkEnd w:id="60"/>
    <w:bookmarkStart w:name="z72" w:id="61"/>
    <w:p>
      <w:pPr>
        <w:spacing w:after="0"/>
        <w:ind w:left="0"/>
        <w:jc w:val="both"/>
      </w:pPr>
      <w:r>
        <w:rPr>
          <w:rFonts w:ascii="Times New Roman"/>
          <w:b w:val="false"/>
          <w:i w:val="false"/>
          <w:color w:val="000000"/>
          <w:sz w:val="28"/>
        </w:rPr>
        <w:t>
      сот-сараптама қызметі саласында өзара қызығушылық тудыратын проблемалар бойынша бірлескен ғылыми-практикалық конференциялар, ғылыми-зерттеу жұмыстарын жүргізу мәселелерін қарау;</w:t>
      </w:r>
    </w:p>
    <w:bookmarkEnd w:id="61"/>
    <w:bookmarkStart w:name="z73" w:id="62"/>
    <w:p>
      <w:pPr>
        <w:spacing w:after="0"/>
        <w:ind w:left="0"/>
        <w:jc w:val="both"/>
      </w:pPr>
      <w:r>
        <w:rPr>
          <w:rFonts w:ascii="Times New Roman"/>
          <w:b w:val="false"/>
          <w:i w:val="false"/>
          <w:color w:val="000000"/>
          <w:sz w:val="28"/>
        </w:rPr>
        <w:t>
      Кеңестің құзыретіне кіретін өзге де функцияларды жүзеге асыру болып табылады.</w:t>
      </w:r>
    </w:p>
    <w:bookmarkEnd w:id="62"/>
    <w:bookmarkStart w:name="z74" w:id="63"/>
    <w:p>
      <w:pPr>
        <w:spacing w:after="0"/>
        <w:ind w:left="0"/>
        <w:jc w:val="left"/>
      </w:pPr>
      <w:r>
        <w:rPr>
          <w:rFonts w:ascii="Times New Roman"/>
          <w:b/>
          <w:i w:val="false"/>
          <w:color w:val="000000"/>
        </w:rPr>
        <w:t xml:space="preserve"> III. Кеңестің құқықтары</w:t>
      </w:r>
    </w:p>
    <w:bookmarkEnd w:id="63"/>
    <w:bookmarkStart w:name="z75" w:id="64"/>
    <w:p>
      <w:pPr>
        <w:spacing w:after="0"/>
        <w:ind w:left="0"/>
        <w:jc w:val="both"/>
      </w:pPr>
      <w:r>
        <w:rPr>
          <w:rFonts w:ascii="Times New Roman"/>
          <w:b w:val="false"/>
          <w:i w:val="false"/>
          <w:color w:val="000000"/>
          <w:sz w:val="28"/>
        </w:rPr>
        <w:t>
      9. Кеңестің:</w:t>
      </w:r>
    </w:p>
    <w:bookmarkEnd w:id="64"/>
    <w:bookmarkStart w:name="z76" w:id="65"/>
    <w:p>
      <w:pPr>
        <w:spacing w:after="0"/>
        <w:ind w:left="0"/>
        <w:jc w:val="both"/>
      </w:pPr>
      <w:r>
        <w:rPr>
          <w:rFonts w:ascii="Times New Roman"/>
          <w:b w:val="false"/>
          <w:i w:val="false"/>
          <w:color w:val="000000"/>
          <w:sz w:val="28"/>
        </w:rPr>
        <w:t>
      өз құзыреті шеңберінде Келісімге қатысушы мемлекеттердің сот-сараптама қызметі саласындағы құзыретті органдарының ынтымақтастығы мен өзара іс-қимылын дамытуға бағытталған шешімдер мен ұсынымдар қабылдауға;</w:t>
      </w:r>
    </w:p>
    <w:bookmarkEnd w:id="65"/>
    <w:bookmarkStart w:name="z77" w:id="66"/>
    <w:p>
      <w:pPr>
        <w:spacing w:after="0"/>
        <w:ind w:left="0"/>
        <w:jc w:val="both"/>
      </w:pPr>
      <w:r>
        <w:rPr>
          <w:rFonts w:ascii="Times New Roman"/>
          <w:b w:val="false"/>
          <w:i w:val="false"/>
          <w:color w:val="000000"/>
          <w:sz w:val="28"/>
        </w:rPr>
        <w:t>
      ТМД Мемлекет басшылары кеңесінің, Үкімет басшылары кеңесінің, Сыртқы істер министрлері кеңесінің, Экономикалық кеңесінің қарауына Кеңес қызметіне қатысты Кеңес дайындаған құжаттардың жобаларын, сондай-ақ ТМД Мемлекет басшылары кеңесі, Үкімет басшылары кеңесі, Сыртқы істер министрлері кеңесі, Экономикалық кеңесі шешімдерінің орындалуы туралы ақпаратты белгіленген тәртіппен енгізуге;</w:t>
      </w:r>
    </w:p>
    <w:bookmarkEnd w:id="66"/>
    <w:bookmarkStart w:name="z78" w:id="67"/>
    <w:p>
      <w:pPr>
        <w:spacing w:after="0"/>
        <w:ind w:left="0"/>
        <w:jc w:val="both"/>
      </w:pPr>
      <w:r>
        <w:rPr>
          <w:rFonts w:ascii="Times New Roman"/>
          <w:b w:val="false"/>
          <w:i w:val="false"/>
          <w:color w:val="000000"/>
          <w:sz w:val="28"/>
        </w:rPr>
        <w:t>
      ТМД-ның басқа да мүдделі органдарымен өзара іс-қимылды жүзеге асыруға;</w:t>
      </w:r>
    </w:p>
    <w:bookmarkEnd w:id="67"/>
    <w:bookmarkStart w:name="z79" w:id="68"/>
    <w:p>
      <w:pPr>
        <w:spacing w:after="0"/>
        <w:ind w:left="0"/>
        <w:jc w:val="both"/>
      </w:pPr>
      <w:r>
        <w:rPr>
          <w:rFonts w:ascii="Times New Roman"/>
          <w:b w:val="false"/>
          <w:i w:val="false"/>
          <w:color w:val="000000"/>
          <w:sz w:val="28"/>
        </w:rPr>
        <w:t>
      қажет болған кезде Кеңестің алдында тұрған міндеттерді орындау үшін қызмет бағыттары бойынша уақытша жұмыс топтарын құруға және олар туралы ережелерді бекітуге;</w:t>
      </w:r>
    </w:p>
    <w:bookmarkEnd w:id="68"/>
    <w:bookmarkStart w:name="z80" w:id="69"/>
    <w:p>
      <w:pPr>
        <w:spacing w:after="0"/>
        <w:ind w:left="0"/>
        <w:jc w:val="both"/>
      </w:pPr>
      <w:r>
        <w:rPr>
          <w:rFonts w:ascii="Times New Roman"/>
          <w:b w:val="false"/>
          <w:i w:val="false"/>
          <w:color w:val="000000"/>
          <w:sz w:val="28"/>
        </w:rPr>
        <w:t>
      Кеңестің жекелеген функцияларын іске асыру үшін ғалымдар мен мамандарды белгіленген тәртіппен тартуға;</w:t>
      </w:r>
    </w:p>
    <w:bookmarkEnd w:id="69"/>
    <w:bookmarkStart w:name="z81" w:id="70"/>
    <w:p>
      <w:pPr>
        <w:spacing w:after="0"/>
        <w:ind w:left="0"/>
        <w:jc w:val="both"/>
      </w:pPr>
      <w:r>
        <w:rPr>
          <w:rFonts w:ascii="Times New Roman"/>
          <w:b w:val="false"/>
          <w:i w:val="false"/>
          <w:color w:val="000000"/>
          <w:sz w:val="28"/>
        </w:rPr>
        <w:t>
      сот-сараптама қызметі мәселелері бойынша ақпаратты ТМД-ның мүдделі органдарына жіберуге, сондай-ақ оны ТМД органдарының баспа басылымдарында жариялауға;</w:t>
      </w:r>
    </w:p>
    <w:bookmarkEnd w:id="70"/>
    <w:bookmarkStart w:name="z82" w:id="71"/>
    <w:p>
      <w:pPr>
        <w:spacing w:after="0"/>
        <w:ind w:left="0"/>
        <w:jc w:val="both"/>
      </w:pPr>
      <w:r>
        <w:rPr>
          <w:rFonts w:ascii="Times New Roman"/>
          <w:b w:val="false"/>
          <w:i w:val="false"/>
          <w:color w:val="000000"/>
          <w:sz w:val="28"/>
        </w:rPr>
        <w:t>
      өз құзыреті шегінде өзге де мәселелерді шешуге құқығы бар.</w:t>
      </w:r>
    </w:p>
    <w:bookmarkEnd w:id="71"/>
    <w:bookmarkStart w:name="z83" w:id="72"/>
    <w:p>
      <w:pPr>
        <w:spacing w:after="0"/>
        <w:ind w:left="0"/>
        <w:jc w:val="left"/>
      </w:pPr>
      <w:r>
        <w:rPr>
          <w:rFonts w:ascii="Times New Roman"/>
          <w:b/>
          <w:i w:val="false"/>
          <w:color w:val="000000"/>
        </w:rPr>
        <w:t xml:space="preserve"> IV. Кеңестің қызметін ұйымдастыру</w:t>
      </w:r>
    </w:p>
    <w:bookmarkEnd w:id="72"/>
    <w:bookmarkStart w:name="z84" w:id="73"/>
    <w:p>
      <w:pPr>
        <w:spacing w:after="0"/>
        <w:ind w:left="0"/>
        <w:jc w:val="both"/>
      </w:pPr>
      <w:r>
        <w:rPr>
          <w:rFonts w:ascii="Times New Roman"/>
          <w:b w:val="false"/>
          <w:i w:val="false"/>
          <w:color w:val="000000"/>
          <w:sz w:val="28"/>
        </w:rPr>
        <w:t>
      10. Құзыретті органдардың басшылары лауазымы бойынша Кеңес мүшелері болып табылады.</w:t>
      </w:r>
    </w:p>
    <w:bookmarkEnd w:id="73"/>
    <w:bookmarkStart w:name="z85" w:id="74"/>
    <w:p>
      <w:pPr>
        <w:spacing w:after="0"/>
        <w:ind w:left="0"/>
        <w:jc w:val="both"/>
      </w:pPr>
      <w:r>
        <w:rPr>
          <w:rFonts w:ascii="Times New Roman"/>
          <w:b w:val="false"/>
          <w:i w:val="false"/>
          <w:color w:val="000000"/>
          <w:sz w:val="28"/>
        </w:rPr>
        <w:t>
      Келісімге қатысушы әрбір мемлекет Кеңесте бір дауысқа ие.</w:t>
      </w:r>
    </w:p>
    <w:bookmarkEnd w:id="74"/>
    <w:bookmarkStart w:name="z86" w:id="75"/>
    <w:p>
      <w:pPr>
        <w:spacing w:after="0"/>
        <w:ind w:left="0"/>
        <w:jc w:val="both"/>
      </w:pPr>
      <w:r>
        <w:rPr>
          <w:rFonts w:ascii="Times New Roman"/>
          <w:b w:val="false"/>
          <w:i w:val="false"/>
          <w:color w:val="000000"/>
          <w:sz w:val="28"/>
        </w:rPr>
        <w:t>
      Отырысқа келуге мүмкіндігі жоқ Кеңес мүшесі Кеңестің отырысында шешім қабылдауға өкілеттік берілген өзінің өкілін жіберуге құқылы.</w:t>
      </w:r>
    </w:p>
    <w:bookmarkEnd w:id="75"/>
    <w:bookmarkStart w:name="z87" w:id="76"/>
    <w:p>
      <w:pPr>
        <w:spacing w:after="0"/>
        <w:ind w:left="0"/>
        <w:jc w:val="both"/>
      </w:pPr>
      <w:r>
        <w:rPr>
          <w:rFonts w:ascii="Times New Roman"/>
          <w:b w:val="false"/>
          <w:i w:val="false"/>
          <w:color w:val="000000"/>
          <w:sz w:val="28"/>
        </w:rPr>
        <w:t>
      Кеңестің құрамына Кеңес хатшылығының басшысы, сондай-ақ ТМД Атқарушы комитетінің өкілі кеңесші дауыс құқығымен кіреді.</w:t>
      </w:r>
    </w:p>
    <w:bookmarkEnd w:id="76"/>
    <w:bookmarkStart w:name="z88" w:id="77"/>
    <w:p>
      <w:pPr>
        <w:spacing w:after="0"/>
        <w:ind w:left="0"/>
        <w:jc w:val="both"/>
      </w:pPr>
      <w:r>
        <w:rPr>
          <w:rFonts w:ascii="Times New Roman"/>
          <w:b w:val="false"/>
          <w:i w:val="false"/>
          <w:color w:val="000000"/>
          <w:sz w:val="28"/>
        </w:rPr>
        <w:t>
      11. Кеңесте төрағалық етуді ТМД-ға қатысушы әрбір мемлекеттің атынан өкілдік ететін Кеңестің мүшесі оның атынан, егер Кеңес шешімінде өзгеше белгіленбесе, әдетте, бір жыл ішінде ТМД-ға қатысушы мемлекеттер атауларының орыс әліпбиі тәртібімен ротациялау қағидаты негізінде кезек-кезек жүзеге асырады.</w:t>
      </w:r>
    </w:p>
    <w:bookmarkEnd w:id="77"/>
    <w:bookmarkStart w:name="z89" w:id="78"/>
    <w:p>
      <w:pPr>
        <w:spacing w:after="0"/>
        <w:ind w:left="0"/>
        <w:jc w:val="both"/>
      </w:pPr>
      <w:r>
        <w:rPr>
          <w:rFonts w:ascii="Times New Roman"/>
          <w:b w:val="false"/>
          <w:i w:val="false"/>
          <w:color w:val="000000"/>
          <w:sz w:val="28"/>
        </w:rPr>
        <w:t>
      Кеңестің алдыңғы және кейінгі төрағалары оның тең төрағалары болып табылады.</w:t>
      </w:r>
    </w:p>
    <w:bookmarkEnd w:id="78"/>
    <w:bookmarkStart w:name="z90" w:id="79"/>
    <w:p>
      <w:pPr>
        <w:spacing w:after="0"/>
        <w:ind w:left="0"/>
        <w:jc w:val="both"/>
      </w:pPr>
      <w:r>
        <w:rPr>
          <w:rFonts w:ascii="Times New Roman"/>
          <w:b w:val="false"/>
          <w:i w:val="false"/>
          <w:color w:val="000000"/>
          <w:sz w:val="28"/>
        </w:rPr>
        <w:t>
      Кеңес төрағасы уақытша болмаған жағдайда оның міндеттері, егер Кеңес шешімімен өзгеше белгіленбесе, тең төрағалардың біріне жүктеледі.</w:t>
      </w:r>
    </w:p>
    <w:bookmarkEnd w:id="79"/>
    <w:bookmarkStart w:name="z91" w:id="80"/>
    <w:p>
      <w:pPr>
        <w:spacing w:after="0"/>
        <w:ind w:left="0"/>
        <w:jc w:val="both"/>
      </w:pPr>
      <w:r>
        <w:rPr>
          <w:rFonts w:ascii="Times New Roman"/>
          <w:b w:val="false"/>
          <w:i w:val="false"/>
          <w:color w:val="000000"/>
          <w:sz w:val="28"/>
        </w:rPr>
        <w:t>
      12. Кеңес қызметінің негізгі нысаны отырыстар болып табылады, олар қажеттілігіне қарай, бірақ жылына бір реттен сиретпей өткізіледі.</w:t>
      </w:r>
    </w:p>
    <w:bookmarkEnd w:id="80"/>
    <w:bookmarkStart w:name="z92" w:id="81"/>
    <w:p>
      <w:pPr>
        <w:spacing w:after="0"/>
        <w:ind w:left="0"/>
        <w:jc w:val="both"/>
      </w:pPr>
      <w:r>
        <w:rPr>
          <w:rFonts w:ascii="Times New Roman"/>
          <w:b w:val="false"/>
          <w:i w:val="false"/>
          <w:color w:val="000000"/>
          <w:sz w:val="28"/>
        </w:rPr>
        <w:t>
      Кеңестің кезектен тыс отырыстарын төраға өз бастамасы бойынша немесе Кеңестің кемінде үш мүшесінің ұсынысы бойынша шақыра алады.</w:t>
      </w:r>
    </w:p>
    <w:bookmarkEnd w:id="81"/>
    <w:bookmarkStart w:name="z93" w:id="82"/>
    <w:p>
      <w:pPr>
        <w:spacing w:after="0"/>
        <w:ind w:left="0"/>
        <w:jc w:val="both"/>
      </w:pPr>
      <w:r>
        <w:rPr>
          <w:rFonts w:ascii="Times New Roman"/>
          <w:b w:val="false"/>
          <w:i w:val="false"/>
          <w:color w:val="000000"/>
          <w:sz w:val="28"/>
        </w:rPr>
        <w:t>
      13. Кеңестің отырыстарына ТМД-ның мүдделі органдары хатшылықтарының басшылары, Келісімге қатысушы болып табылмайтын мемлекеттердің сот сараптамасы органдарының басшылары, Келісімге қатысушы мемлекеттердің мемлекеттік билік органдарының, сондай-ақ халықаралық ұйымдардың өкілдері байқаушылар ретінде шақырылуы мүмкін.</w:t>
      </w:r>
    </w:p>
    <w:bookmarkEnd w:id="82"/>
    <w:bookmarkStart w:name="z94" w:id="83"/>
    <w:p>
      <w:pPr>
        <w:spacing w:after="0"/>
        <w:ind w:left="0"/>
        <w:jc w:val="both"/>
      </w:pPr>
      <w:r>
        <w:rPr>
          <w:rFonts w:ascii="Times New Roman"/>
          <w:b w:val="false"/>
          <w:i w:val="false"/>
          <w:color w:val="000000"/>
          <w:sz w:val="28"/>
        </w:rPr>
        <w:t>
      14. Кеңес отырысы өткізілетін орын Кеңес мүшелерінің алдын ала уағдаласуы бойынша айқындалады.</w:t>
      </w:r>
    </w:p>
    <w:bookmarkEnd w:id="83"/>
    <w:bookmarkStart w:name="z95" w:id="84"/>
    <w:p>
      <w:pPr>
        <w:spacing w:after="0"/>
        <w:ind w:left="0"/>
        <w:jc w:val="both"/>
      </w:pPr>
      <w:r>
        <w:rPr>
          <w:rFonts w:ascii="Times New Roman"/>
          <w:b w:val="false"/>
          <w:i w:val="false"/>
          <w:color w:val="000000"/>
          <w:sz w:val="28"/>
        </w:rPr>
        <w:t>
      15. Кеңес отырыстарын шақыру, оларды өткізу тәртібі, кворум, құжаттарды дайындау, шешімдер мен ұсынымдарды қабылдау рәсімі, сондай-ақ оның қызметінің басқа да мәселелері Кеңес бекіткен регламентте айқындалады.</w:t>
      </w:r>
    </w:p>
    <w:bookmarkEnd w:id="84"/>
    <w:bookmarkStart w:name="z96" w:id="85"/>
    <w:p>
      <w:pPr>
        <w:spacing w:after="0"/>
        <w:ind w:left="0"/>
        <w:jc w:val="both"/>
      </w:pPr>
      <w:r>
        <w:rPr>
          <w:rFonts w:ascii="Times New Roman"/>
          <w:b w:val="false"/>
          <w:i w:val="false"/>
          <w:color w:val="000000"/>
          <w:sz w:val="28"/>
        </w:rPr>
        <w:t>
      16. Кеңес төрағасы:</w:t>
      </w:r>
    </w:p>
    <w:bookmarkEnd w:id="85"/>
    <w:bookmarkStart w:name="z97" w:id="86"/>
    <w:p>
      <w:pPr>
        <w:spacing w:after="0"/>
        <w:ind w:left="0"/>
        <w:jc w:val="both"/>
      </w:pPr>
      <w:r>
        <w:rPr>
          <w:rFonts w:ascii="Times New Roman"/>
          <w:b w:val="false"/>
          <w:i w:val="false"/>
          <w:color w:val="000000"/>
          <w:sz w:val="28"/>
        </w:rPr>
        <w:t>
      Кеңестің қызметіне жалпы басшылықты жүзеге асырады, өзіне жүктелген міндеттерді орындауға жауапты болады;</w:t>
      </w:r>
    </w:p>
    <w:bookmarkEnd w:id="86"/>
    <w:bookmarkStart w:name="z98" w:id="87"/>
    <w:p>
      <w:pPr>
        <w:spacing w:after="0"/>
        <w:ind w:left="0"/>
        <w:jc w:val="both"/>
      </w:pPr>
      <w:r>
        <w:rPr>
          <w:rFonts w:ascii="Times New Roman"/>
          <w:b w:val="false"/>
          <w:i w:val="false"/>
          <w:color w:val="000000"/>
          <w:sz w:val="28"/>
        </w:rPr>
        <w:t>
      Кеңестің отырыстарын өткізеді;</w:t>
      </w:r>
    </w:p>
    <w:bookmarkEnd w:id="87"/>
    <w:bookmarkStart w:name="z99" w:id="88"/>
    <w:p>
      <w:pPr>
        <w:spacing w:after="0"/>
        <w:ind w:left="0"/>
        <w:jc w:val="both"/>
      </w:pPr>
      <w:r>
        <w:rPr>
          <w:rFonts w:ascii="Times New Roman"/>
          <w:b w:val="false"/>
          <w:i w:val="false"/>
          <w:color w:val="000000"/>
          <w:sz w:val="28"/>
        </w:rPr>
        <w:t>
      Кеңестің атынан құжаттарға қол қояды және оларды жібереді;</w:t>
      </w:r>
    </w:p>
    <w:bookmarkEnd w:id="88"/>
    <w:bookmarkStart w:name="z100" w:id="89"/>
    <w:p>
      <w:pPr>
        <w:spacing w:after="0"/>
        <w:ind w:left="0"/>
        <w:jc w:val="both"/>
      </w:pPr>
      <w:r>
        <w:rPr>
          <w:rFonts w:ascii="Times New Roman"/>
          <w:b w:val="false"/>
          <w:i w:val="false"/>
          <w:color w:val="000000"/>
          <w:sz w:val="28"/>
        </w:rPr>
        <w:t>
      белгіленген тәртіппен ТМД органдарында, сондай-ақ Келісімге қатысушы мемлекеттердің мемлекеттік билік органдарында Кеңестің атынан өкілдік етеді;</w:t>
      </w:r>
    </w:p>
    <w:bookmarkEnd w:id="89"/>
    <w:bookmarkStart w:name="z101" w:id="90"/>
    <w:p>
      <w:pPr>
        <w:spacing w:after="0"/>
        <w:ind w:left="0"/>
        <w:jc w:val="both"/>
      </w:pPr>
      <w:r>
        <w:rPr>
          <w:rFonts w:ascii="Times New Roman"/>
          <w:b w:val="false"/>
          <w:i w:val="false"/>
          <w:color w:val="000000"/>
          <w:sz w:val="28"/>
        </w:rPr>
        <w:t>
      Кеңестің тапсыруы бойынша өз құзыреті шегінде ТМД органдарымен, халықаралық ұйымдармен және олардың құрылымдарымен байланысты қолдап отырады және дамытады;</w:t>
      </w:r>
    </w:p>
    <w:bookmarkEnd w:id="90"/>
    <w:bookmarkStart w:name="z102" w:id="91"/>
    <w:p>
      <w:pPr>
        <w:spacing w:after="0"/>
        <w:ind w:left="0"/>
        <w:jc w:val="both"/>
      </w:pPr>
      <w:r>
        <w:rPr>
          <w:rFonts w:ascii="Times New Roman"/>
          <w:b w:val="false"/>
          <w:i w:val="false"/>
          <w:color w:val="000000"/>
          <w:sz w:val="28"/>
        </w:rPr>
        <w:t>
      Келісімге қатысушы мемлекеттердің құзыретті органдарының өзара іс-қимыл жасауына жәрдемдеседі;</w:t>
      </w:r>
    </w:p>
    <w:bookmarkEnd w:id="91"/>
    <w:bookmarkStart w:name="z103" w:id="92"/>
    <w:p>
      <w:pPr>
        <w:spacing w:after="0"/>
        <w:ind w:left="0"/>
        <w:jc w:val="both"/>
      </w:pPr>
      <w:r>
        <w:rPr>
          <w:rFonts w:ascii="Times New Roman"/>
          <w:b w:val="false"/>
          <w:i w:val="false"/>
          <w:color w:val="000000"/>
          <w:sz w:val="28"/>
        </w:rPr>
        <w:t>
      Кеңестің қызметін қамтамасыз етуге байланысты өзге де іс-қимылды жүзеге асырады.</w:t>
      </w:r>
    </w:p>
    <w:bookmarkEnd w:id="92"/>
    <w:bookmarkStart w:name="z104" w:id="93"/>
    <w:p>
      <w:pPr>
        <w:spacing w:after="0"/>
        <w:ind w:left="0"/>
        <w:jc w:val="both"/>
      </w:pPr>
      <w:r>
        <w:rPr>
          <w:rFonts w:ascii="Times New Roman"/>
          <w:b w:val="false"/>
          <w:i w:val="false"/>
          <w:color w:val="000000"/>
          <w:sz w:val="28"/>
        </w:rPr>
        <w:t>
      17. Кеңес мүшелерінің құқықтары бірдей.</w:t>
      </w:r>
    </w:p>
    <w:bookmarkEnd w:id="93"/>
    <w:bookmarkStart w:name="z105" w:id="94"/>
    <w:p>
      <w:pPr>
        <w:spacing w:after="0"/>
        <w:ind w:left="0"/>
        <w:jc w:val="both"/>
      </w:pPr>
      <w:r>
        <w:rPr>
          <w:rFonts w:ascii="Times New Roman"/>
          <w:b w:val="false"/>
          <w:i w:val="false"/>
          <w:color w:val="000000"/>
          <w:sz w:val="28"/>
        </w:rPr>
        <w:t>
      Кеңес мүшесінің Кеңестің құзыреті шегінде кез келген мәселелерді талқылауға енгізуге және қаралатын мәселелер мен Кеңес қабылдаған шешімдердің орындалуы туралы қажетті ақпаратты алуға құқығы бар.</w:t>
      </w:r>
    </w:p>
    <w:bookmarkEnd w:id="94"/>
    <w:bookmarkStart w:name="z106" w:id="95"/>
    <w:p>
      <w:pPr>
        <w:spacing w:after="0"/>
        <w:ind w:left="0"/>
        <w:jc w:val="both"/>
      </w:pPr>
      <w:r>
        <w:rPr>
          <w:rFonts w:ascii="Times New Roman"/>
          <w:b w:val="false"/>
          <w:i w:val="false"/>
          <w:color w:val="000000"/>
          <w:sz w:val="28"/>
        </w:rPr>
        <w:t>
      Кеңес мүшесі Кеңес қабылдаған шешімдерді ұлттық сот сараптамасы органдарына жеткізеді.</w:t>
      </w:r>
    </w:p>
    <w:bookmarkEnd w:id="95"/>
    <w:bookmarkStart w:name="z107" w:id="96"/>
    <w:p>
      <w:pPr>
        <w:spacing w:after="0"/>
        <w:ind w:left="0"/>
        <w:jc w:val="both"/>
      </w:pPr>
      <w:r>
        <w:rPr>
          <w:rFonts w:ascii="Times New Roman"/>
          <w:b w:val="false"/>
          <w:i w:val="false"/>
          <w:color w:val="000000"/>
          <w:sz w:val="28"/>
        </w:rPr>
        <w:t>
      Кеңес мүшесі Кеңес қабылдаған шешімдердің орындалуын қамтамасыз етеді және орындалуы туралы Кеңес хатшылығына уақтылы хабарлайды.</w:t>
      </w:r>
    </w:p>
    <w:bookmarkEnd w:id="96"/>
    <w:bookmarkStart w:name="z108" w:id="97"/>
    <w:p>
      <w:pPr>
        <w:spacing w:after="0"/>
        <w:ind w:left="0"/>
        <w:jc w:val="both"/>
      </w:pPr>
      <w:r>
        <w:rPr>
          <w:rFonts w:ascii="Times New Roman"/>
          <w:b w:val="false"/>
          <w:i w:val="false"/>
          <w:color w:val="000000"/>
          <w:sz w:val="28"/>
        </w:rPr>
        <w:t>
      Кеңестің шешімдері мен ұсынымдары Кеңестің қатысып отырған мүшелерінің көпшілік даусымен қабылданады және ұсынымдық сипатта болады.</w:t>
      </w:r>
    </w:p>
    <w:bookmarkEnd w:id="97"/>
    <w:bookmarkStart w:name="z109" w:id="98"/>
    <w:p>
      <w:pPr>
        <w:spacing w:after="0"/>
        <w:ind w:left="0"/>
        <w:jc w:val="left"/>
      </w:pPr>
      <w:r>
        <w:rPr>
          <w:rFonts w:ascii="Times New Roman"/>
          <w:b/>
          <w:i w:val="false"/>
          <w:color w:val="000000"/>
        </w:rPr>
        <w:t xml:space="preserve"> V. Кеңес хатшылығы</w:t>
      </w:r>
    </w:p>
    <w:bookmarkEnd w:id="98"/>
    <w:bookmarkStart w:name="z110" w:id="99"/>
    <w:p>
      <w:pPr>
        <w:spacing w:after="0"/>
        <w:ind w:left="0"/>
        <w:jc w:val="both"/>
      </w:pPr>
      <w:r>
        <w:rPr>
          <w:rFonts w:ascii="Times New Roman"/>
          <w:b w:val="false"/>
          <w:i w:val="false"/>
          <w:color w:val="000000"/>
          <w:sz w:val="28"/>
        </w:rPr>
        <w:t>
      18. Хатшылық Кеңестің қызметін ұйымдастырушылық-техникалық және ақпараттық қамтамасыз етуді жүзеге асырады.</w:t>
      </w:r>
    </w:p>
    <w:bookmarkEnd w:id="99"/>
    <w:bookmarkStart w:name="z111" w:id="100"/>
    <w:p>
      <w:pPr>
        <w:spacing w:after="0"/>
        <w:ind w:left="0"/>
        <w:jc w:val="both"/>
      </w:pPr>
      <w:r>
        <w:rPr>
          <w:rFonts w:ascii="Times New Roman"/>
          <w:b w:val="false"/>
          <w:i w:val="false"/>
          <w:color w:val="000000"/>
          <w:sz w:val="28"/>
        </w:rPr>
        <w:t>
      Кеңестің шешімі бойынша Келісімге қатысушы мемлекеттің құзыретті органы бөлімшелерінің бірі хатшылықтың функцияларын, оның ішінде тұрақты негізде орындайды. Хатшылық қызметінің қаржылық және өзге де қамтамасыз етілуі Келісімге қатысушы мемлекеттің ұлттық бюджетінде бөлімшесіне хатшылықтың функциялары жүктелген құзыретті органға көзделетін қаражат шегінде жүзеге асырылады.</w:t>
      </w:r>
    </w:p>
    <w:bookmarkEnd w:id="100"/>
    <w:bookmarkStart w:name="z112" w:id="101"/>
    <w:p>
      <w:pPr>
        <w:spacing w:after="0"/>
        <w:ind w:left="0"/>
        <w:jc w:val="both"/>
      </w:pPr>
      <w:r>
        <w:rPr>
          <w:rFonts w:ascii="Times New Roman"/>
          <w:b w:val="false"/>
          <w:i w:val="false"/>
          <w:color w:val="000000"/>
          <w:sz w:val="28"/>
        </w:rPr>
        <w:t>
      Хатшылықтың функцияларын орындау жүктелген Келісімге қатысушы мемлекеттің құзыретті органы бөлімшесінің басшысы хатшылықтың басшысы, ал ТМД Атқарушы комитетінің өкілі хатшылық басшысының орынбасары болып табылады.</w:t>
      </w:r>
    </w:p>
    <w:bookmarkEnd w:id="101"/>
    <w:bookmarkStart w:name="z113" w:id="102"/>
    <w:p>
      <w:pPr>
        <w:spacing w:after="0"/>
        <w:ind w:left="0"/>
        <w:jc w:val="both"/>
      </w:pPr>
      <w:r>
        <w:rPr>
          <w:rFonts w:ascii="Times New Roman"/>
          <w:b w:val="false"/>
          <w:i w:val="false"/>
          <w:color w:val="000000"/>
          <w:sz w:val="28"/>
        </w:rPr>
        <w:t>
      19. Кеңес хатшылығы:</w:t>
      </w:r>
    </w:p>
    <w:bookmarkEnd w:id="102"/>
    <w:bookmarkStart w:name="z114" w:id="103"/>
    <w:p>
      <w:pPr>
        <w:spacing w:after="0"/>
        <w:ind w:left="0"/>
        <w:jc w:val="both"/>
      </w:pPr>
      <w:r>
        <w:rPr>
          <w:rFonts w:ascii="Times New Roman"/>
          <w:b w:val="false"/>
          <w:i w:val="false"/>
          <w:color w:val="000000"/>
          <w:sz w:val="28"/>
        </w:rPr>
        <w:t>
      осы Ережеде және регламентте көзделген тәртіппен Кеңестің отырыстарын ұйымдастырады және өткізуді қамтамасыз етеді. Келісімге қатысушы мемлекеттерде көшпелі отырыстарды өткізу кезінде көрсетілген жұмыс қабылдайтын мемлекеттің құзыретті органымен бірлесіп жүргізіледі;</w:t>
      </w:r>
    </w:p>
    <w:bookmarkEnd w:id="103"/>
    <w:bookmarkStart w:name="z115" w:id="104"/>
    <w:p>
      <w:pPr>
        <w:spacing w:after="0"/>
        <w:ind w:left="0"/>
        <w:jc w:val="both"/>
      </w:pPr>
      <w:r>
        <w:rPr>
          <w:rFonts w:ascii="Times New Roman"/>
          <w:b w:val="false"/>
          <w:i w:val="false"/>
          <w:color w:val="000000"/>
          <w:sz w:val="28"/>
        </w:rPr>
        <w:t>
      Кеңестің отырыстарында қарауға келіп түскен материалдарды дайындайды;</w:t>
      </w:r>
    </w:p>
    <w:bookmarkEnd w:id="104"/>
    <w:bookmarkStart w:name="z116" w:id="105"/>
    <w:p>
      <w:pPr>
        <w:spacing w:after="0"/>
        <w:ind w:left="0"/>
        <w:jc w:val="both"/>
      </w:pPr>
      <w:r>
        <w:rPr>
          <w:rFonts w:ascii="Times New Roman"/>
          <w:b w:val="false"/>
          <w:i w:val="false"/>
          <w:color w:val="000000"/>
          <w:sz w:val="28"/>
        </w:rPr>
        <w:t>
      белгіленген тәртіппен құзыретті органдарға алдын ала күн тәртібін және Кеңестің алдағы отырысының қарауына енгізілетін құжаттардың жобаларын таратады;</w:t>
      </w:r>
    </w:p>
    <w:bookmarkEnd w:id="105"/>
    <w:bookmarkStart w:name="z117" w:id="106"/>
    <w:p>
      <w:pPr>
        <w:spacing w:after="0"/>
        <w:ind w:left="0"/>
        <w:jc w:val="both"/>
      </w:pPr>
      <w:r>
        <w:rPr>
          <w:rFonts w:ascii="Times New Roman"/>
          <w:b w:val="false"/>
          <w:i w:val="false"/>
          <w:color w:val="000000"/>
          <w:sz w:val="28"/>
        </w:rPr>
        <w:t>
      Кеңес шеңберінде қабылданған шешімдерді құзыретті органдарға уақтылы жіберуді қамтамасыз етеді;</w:t>
      </w:r>
    </w:p>
    <w:bookmarkEnd w:id="106"/>
    <w:bookmarkStart w:name="z118" w:id="107"/>
    <w:p>
      <w:pPr>
        <w:spacing w:after="0"/>
        <w:ind w:left="0"/>
        <w:jc w:val="both"/>
      </w:pPr>
      <w:r>
        <w:rPr>
          <w:rFonts w:ascii="Times New Roman"/>
          <w:b w:val="false"/>
          <w:i w:val="false"/>
          <w:color w:val="000000"/>
          <w:sz w:val="28"/>
        </w:rPr>
        <w:t>
      Кеңестің шешімдеріне сәйкес Кеңестің отырыстарында қаралатын құжаттардың жобаларын дайындау мәселелері жөніндегі кеңестерді ұйымдастырады;</w:t>
      </w:r>
    </w:p>
    <w:bookmarkEnd w:id="107"/>
    <w:bookmarkStart w:name="z119" w:id="108"/>
    <w:p>
      <w:pPr>
        <w:spacing w:after="0"/>
        <w:ind w:left="0"/>
        <w:jc w:val="both"/>
      </w:pPr>
      <w:r>
        <w:rPr>
          <w:rFonts w:ascii="Times New Roman"/>
          <w:b w:val="false"/>
          <w:i w:val="false"/>
          <w:color w:val="000000"/>
          <w:sz w:val="28"/>
        </w:rPr>
        <w:t>
      Кеңестің жұмыс топтары отырыстарының хаттамаларын жүргізеді;</w:t>
      </w:r>
    </w:p>
    <w:bookmarkEnd w:id="108"/>
    <w:bookmarkStart w:name="z120" w:id="109"/>
    <w:p>
      <w:pPr>
        <w:spacing w:after="0"/>
        <w:ind w:left="0"/>
        <w:jc w:val="both"/>
      </w:pPr>
      <w:r>
        <w:rPr>
          <w:rFonts w:ascii="Times New Roman"/>
          <w:b w:val="false"/>
          <w:i w:val="false"/>
          <w:color w:val="000000"/>
          <w:sz w:val="28"/>
        </w:rPr>
        <w:t>
      Кеңестің отырысына және Кеңестің кезекті отырысының күн тәртібіне енгізілетін мәселелерді талқылау жөніндегі оның алдындағы кеңеске қатысушыларды уақтылы айқындау бөлігінде құзыретті органдармен өзара іс-қимыл жасайды;</w:t>
      </w:r>
    </w:p>
    <w:bookmarkEnd w:id="109"/>
    <w:bookmarkStart w:name="z121" w:id="110"/>
    <w:p>
      <w:pPr>
        <w:spacing w:after="0"/>
        <w:ind w:left="0"/>
        <w:jc w:val="both"/>
      </w:pPr>
      <w:r>
        <w:rPr>
          <w:rFonts w:ascii="Times New Roman"/>
          <w:b w:val="false"/>
          <w:i w:val="false"/>
          <w:color w:val="000000"/>
          <w:sz w:val="28"/>
        </w:rPr>
        <w:t>
      құзыретті органдармен бірлесіп Кеңес қабылдаған шешімдердің орындалуын бақылауды жүзеге асырады, нәтижесі туралы Кеңес төрағасы мен мүшелеріне хабарлайды;</w:t>
      </w:r>
    </w:p>
    <w:bookmarkEnd w:id="110"/>
    <w:bookmarkStart w:name="z122" w:id="111"/>
    <w:p>
      <w:pPr>
        <w:spacing w:after="0"/>
        <w:ind w:left="0"/>
        <w:jc w:val="both"/>
      </w:pPr>
      <w:r>
        <w:rPr>
          <w:rFonts w:ascii="Times New Roman"/>
          <w:b w:val="false"/>
          <w:i w:val="false"/>
          <w:color w:val="000000"/>
          <w:sz w:val="28"/>
        </w:rPr>
        <w:t>
      өз құзыреті шегінде ТМД-ның басқа органдарымен, сондай-ақ ТМД Атқарушы комитетінің тиісті бөлімшесімен құжаттардың жобаларын келісу және дайындау бөлігінде өзара іс-қимыл жасайды.</w:t>
      </w:r>
    </w:p>
    <w:bookmarkEnd w:id="111"/>
    <w:bookmarkStart w:name="z123" w:id="112"/>
    <w:p>
      <w:pPr>
        <w:spacing w:after="0"/>
        <w:ind w:left="0"/>
        <w:jc w:val="both"/>
      </w:pPr>
      <w:r>
        <w:rPr>
          <w:rFonts w:ascii="Times New Roman"/>
          <w:b w:val="false"/>
          <w:i w:val="false"/>
          <w:color w:val="000000"/>
          <w:sz w:val="28"/>
        </w:rPr>
        <w:t>
      Кеңес хатшылығы өз функцияларын іске асыру мақсатында Келісімге қатысушы мемлекеттердің заңнамасында белгіленген тәртіпке сәйкес құзыретті органдардан қажетті ақпаратты сұратуға құқылы.</w:t>
      </w:r>
    </w:p>
    <w:bookmarkEnd w:id="112"/>
    <w:bookmarkStart w:name="z124" w:id="113"/>
    <w:p>
      <w:pPr>
        <w:spacing w:after="0"/>
        <w:ind w:left="0"/>
        <w:jc w:val="both"/>
      </w:pPr>
      <w:r>
        <w:rPr>
          <w:rFonts w:ascii="Times New Roman"/>
          <w:b w:val="false"/>
          <w:i w:val="false"/>
          <w:color w:val="000000"/>
          <w:sz w:val="28"/>
        </w:rPr>
        <w:t>
      20. Хатшылық басшысы Кеңес шешімімен тағайындалады.</w:t>
      </w:r>
    </w:p>
    <w:bookmarkEnd w:id="113"/>
    <w:bookmarkStart w:name="z125" w:id="114"/>
    <w:p>
      <w:pPr>
        <w:spacing w:after="0"/>
        <w:ind w:left="0"/>
        <w:jc w:val="both"/>
      </w:pPr>
      <w:r>
        <w:rPr>
          <w:rFonts w:ascii="Times New Roman"/>
          <w:b w:val="false"/>
          <w:i w:val="false"/>
          <w:color w:val="000000"/>
          <w:sz w:val="28"/>
        </w:rPr>
        <w:t>
      Хатшылық басшысы:</w:t>
      </w:r>
    </w:p>
    <w:bookmarkEnd w:id="114"/>
    <w:bookmarkStart w:name="z126" w:id="115"/>
    <w:p>
      <w:pPr>
        <w:spacing w:after="0"/>
        <w:ind w:left="0"/>
        <w:jc w:val="both"/>
      </w:pPr>
      <w:r>
        <w:rPr>
          <w:rFonts w:ascii="Times New Roman"/>
          <w:b w:val="false"/>
          <w:i w:val="false"/>
          <w:color w:val="000000"/>
          <w:sz w:val="28"/>
        </w:rPr>
        <w:t>
      Кеңес хатшылығының қызметін басқарады;</w:t>
      </w:r>
    </w:p>
    <w:bookmarkEnd w:id="115"/>
    <w:bookmarkStart w:name="z127" w:id="116"/>
    <w:p>
      <w:pPr>
        <w:spacing w:after="0"/>
        <w:ind w:left="0"/>
        <w:jc w:val="both"/>
      </w:pPr>
      <w:r>
        <w:rPr>
          <w:rFonts w:ascii="Times New Roman"/>
          <w:b w:val="false"/>
          <w:i w:val="false"/>
          <w:color w:val="000000"/>
          <w:sz w:val="28"/>
        </w:rPr>
        <w:t>
      Кеңестің отырыстар арасындағы жұмысын ұйымдастырады;</w:t>
      </w:r>
    </w:p>
    <w:bookmarkEnd w:id="116"/>
    <w:bookmarkStart w:name="z128" w:id="117"/>
    <w:p>
      <w:pPr>
        <w:spacing w:after="0"/>
        <w:ind w:left="0"/>
        <w:jc w:val="both"/>
      </w:pPr>
      <w:r>
        <w:rPr>
          <w:rFonts w:ascii="Times New Roman"/>
          <w:b w:val="false"/>
          <w:i w:val="false"/>
          <w:color w:val="000000"/>
          <w:sz w:val="28"/>
        </w:rPr>
        <w:t>
      ТМД Атқарушы комитетімен өзара іс-қимыл жасай отырып, Кеңестің қызметін ұйымдастырушылық және ақпараттық қамтамасыз етуді жүзеге асырады;</w:t>
      </w:r>
    </w:p>
    <w:bookmarkEnd w:id="117"/>
    <w:bookmarkStart w:name="z129" w:id="118"/>
    <w:p>
      <w:pPr>
        <w:spacing w:after="0"/>
        <w:ind w:left="0"/>
        <w:jc w:val="both"/>
      </w:pPr>
      <w:r>
        <w:rPr>
          <w:rFonts w:ascii="Times New Roman"/>
          <w:b w:val="false"/>
          <w:i w:val="false"/>
          <w:color w:val="000000"/>
          <w:sz w:val="28"/>
        </w:rPr>
        <w:t>
      хатшылықтың қызметін қамтамасыз етуге байланысты өзге де іс-қимылды жүзеге асырады.</w:t>
      </w:r>
    </w:p>
    <w:bookmarkEnd w:id="118"/>
    <w:bookmarkStart w:name="z130" w:id="119"/>
    <w:p>
      <w:pPr>
        <w:spacing w:after="0"/>
        <w:ind w:left="0"/>
        <w:jc w:val="both"/>
      </w:pPr>
      <w:r>
        <w:rPr>
          <w:rFonts w:ascii="Times New Roman"/>
          <w:b w:val="false"/>
          <w:i w:val="false"/>
          <w:color w:val="000000"/>
          <w:sz w:val="28"/>
        </w:rPr>
        <w:t>
      Хатшылық басшысы өз қалауы бойынша немесе Кеңестің шешімімен міндеттерді орындаудан босатылуы мүмкін.</w:t>
      </w:r>
    </w:p>
    <w:bookmarkEnd w:id="119"/>
    <w:bookmarkStart w:name="z131" w:id="120"/>
    <w:p>
      <w:pPr>
        <w:spacing w:after="0"/>
        <w:ind w:left="0"/>
        <w:jc w:val="both"/>
      </w:pPr>
      <w:r>
        <w:rPr>
          <w:rFonts w:ascii="Times New Roman"/>
          <w:b w:val="false"/>
          <w:i w:val="false"/>
          <w:color w:val="000000"/>
          <w:sz w:val="28"/>
        </w:rPr>
        <w:t>
      21. Кеңестің құжаттарын есепке алу мен сақтауды хатшылықтың құрамына өкілі кіретін ТМД Атқарушы комитетінің құрылымдық бөлімшесі жүзеге асырады.</w:t>
      </w:r>
    </w:p>
    <w:bookmarkEnd w:id="120"/>
    <w:bookmarkStart w:name="z132" w:id="121"/>
    <w:p>
      <w:pPr>
        <w:spacing w:after="0"/>
        <w:ind w:left="0"/>
        <w:jc w:val="left"/>
      </w:pPr>
      <w:r>
        <w:rPr>
          <w:rFonts w:ascii="Times New Roman"/>
          <w:b/>
          <w:i w:val="false"/>
          <w:color w:val="000000"/>
        </w:rPr>
        <w:t xml:space="preserve"> VI. Қаржыландыру</w:t>
      </w:r>
    </w:p>
    <w:bookmarkEnd w:id="121"/>
    <w:bookmarkStart w:name="z133" w:id="122"/>
    <w:p>
      <w:pPr>
        <w:spacing w:after="0"/>
        <w:ind w:left="0"/>
        <w:jc w:val="both"/>
      </w:pPr>
      <w:r>
        <w:rPr>
          <w:rFonts w:ascii="Times New Roman"/>
          <w:b w:val="false"/>
          <w:i w:val="false"/>
          <w:color w:val="000000"/>
          <w:sz w:val="28"/>
        </w:rPr>
        <w:t>
      22. Кеңестің отырыстарын қаржыландыруға байланысты шығыстар Келісімге қатысушы қабылдайтын мемлекеттің құзыретті органдарының қаражаты есебінен жүзеге асырылады.</w:t>
      </w:r>
    </w:p>
    <w:bookmarkEnd w:id="122"/>
    <w:bookmarkStart w:name="z134" w:id="123"/>
    <w:p>
      <w:pPr>
        <w:spacing w:after="0"/>
        <w:ind w:left="0"/>
        <w:jc w:val="both"/>
      </w:pPr>
      <w:r>
        <w:rPr>
          <w:rFonts w:ascii="Times New Roman"/>
          <w:b w:val="false"/>
          <w:i w:val="false"/>
          <w:color w:val="000000"/>
          <w:sz w:val="28"/>
        </w:rPr>
        <w:t>
      23. Кеңес мүшелері мен оның отырыстарына қатысушыларды іссапарға жіберуге жұмсалатын шығыстарды Келісімге қатысушы жіберетін мемлекеттердің құзыретті органдары жүзеге асырады.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