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afe1" w14:textId="4e2a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Президенті жанындағы Қазақстанның стратегиялық зерттеулер институты" республикалық мемлекеттік мекемесі туралы ережені бекіту туралы" Қазақстан Республикасы Президентінің 1997 жылғы 13 тамыздағы № 3614 Жарлығына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29 маусымдағы № 589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Президенті жанындағы Қазақстанның стратегиялық зерттеулер институты" республикалық мемлекеттік мекемесі туралы ережені бекіту туралы" Қазақстан Республикасы Президентінің 1997 жылғы 13 тамыздағы № 3614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"Қазақстан Республикасының Президенті жанындағы Қазақстанның стратегиялық зерттеулер институты" республикалық мемлекеттік мекемесінің штат саны 82 бірлік мөлшерінде белгіленсін.";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"Қазақстан Республикасының Президенті жанындағы Қазақстанның стратегиялық зерттеулер институты" республикалық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институттың құрылымын және азаматтық қызметшілері лауазымдарының тізілімін бекітеді;".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