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6891" w14:textId="fca6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29 маусымдағы № 591 Жарлығы.</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актілеріне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Қазақстан Республикасы Президентінің кейбір актілеріне енгізілетін</w:t>
      </w:r>
    </w:p>
    <w:bookmarkEnd w:id="3"/>
    <w:bookmarkStart w:name="z7" w:id="4"/>
    <w:p>
      <w:pPr>
        <w:spacing w:after="0"/>
        <w:ind w:left="0"/>
        <w:jc w:val="left"/>
      </w:pPr>
      <w:r>
        <w:rPr>
          <w:rFonts w:ascii="Times New Roman"/>
          <w:b/>
          <w:i w:val="false"/>
          <w:color w:val="000000"/>
        </w:rPr>
        <w:t xml:space="preserve"> ӨЗГЕРІСТЕР МЕН ТОЛЫҚТЫРУЛАР</w:t>
      </w:r>
    </w:p>
    <w:bookmarkEnd w:id="4"/>
    <w:bookmarkStart w:name="z8" w:id="5"/>
    <w:p>
      <w:pPr>
        <w:spacing w:after="0"/>
        <w:ind w:left="0"/>
        <w:jc w:val="both"/>
      </w:pPr>
      <w:r>
        <w:rPr>
          <w:rFonts w:ascii="Times New Roman"/>
          <w:b w:val="false"/>
          <w:i w:val="false"/>
          <w:color w:val="000000"/>
          <w:sz w:val="28"/>
        </w:rPr>
        <w:t xml:space="preserve">
      1. "Қазақстан Республикасы Президентiнiң жанында Шетелдiк инвесторлар кеңесiн құру туралы" Қазақстан Республикасы Президентінің 1998 жылғы 30 маусымдағы № 3988 </w:t>
      </w:r>
      <w:r>
        <w:rPr>
          <w:rFonts w:ascii="Times New Roman"/>
          <w:b w:val="false"/>
          <w:i w:val="false"/>
          <w:color w:val="000000"/>
          <w:sz w:val="28"/>
        </w:rPr>
        <w:t>Жарлығында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Президентiнiң жанындағы Шетелдiк инвесторлар кеңесi туралы </w:t>
      </w:r>
      <w:r>
        <w:rPr>
          <w:rFonts w:ascii="Times New Roman"/>
          <w:b w:val="false"/>
          <w:i w:val="false"/>
          <w:color w:val="000000"/>
          <w:sz w:val="28"/>
        </w:rPr>
        <w:t>ережеде</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орынбасарлары, Қазақстан Республикасының Сыртқы істер министрі, Қазақстан Республикасының Көлік министрі, Қазақстан Республикасының Қаржы министрі, Қазақстан Республикасының Өнеркәсіп және құрылыс министрі, Қазақстан Республикасының Ұлттық экономика министрі, Қазақстан Республикасы Президентінің әлеуметтік-экономикалық мәселелерге жетекшілік ететін кеңесшісі және Кеңестің жұмыс органының бірінші басшысы Кеңестің тұрақты мүшелері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19-тармақтың</w:t>
      </w:r>
      <w:r>
        <w:rPr>
          <w:rFonts w:ascii="Times New Roman"/>
          <w:b w:val="false"/>
          <w:i w:val="false"/>
          <w:color w:val="000000"/>
          <w:sz w:val="28"/>
        </w:rPr>
        <w:t xml:space="preserve"> екінші бөлігі мынадай редакцияда жазылсын:</w:t>
      </w:r>
    </w:p>
    <w:bookmarkStart w:name="z13" w:id="8"/>
    <w:p>
      <w:pPr>
        <w:spacing w:after="0"/>
        <w:ind w:left="0"/>
        <w:jc w:val="both"/>
      </w:pPr>
      <w:r>
        <w:rPr>
          <w:rFonts w:ascii="Times New Roman"/>
          <w:b w:val="false"/>
          <w:i w:val="false"/>
          <w:color w:val="000000"/>
          <w:sz w:val="28"/>
        </w:rPr>
        <w:t>
      "Қазақстандық тараптан лауазымы бойынша: Қазақстан Республикасы Президентінің әлеуметтік-экономикалық мәселелерге жетекшілік ететін кеңесшісі (Комиссия төрағасы), Қазақстан Республикасының Сыртқы істер, Әділет, Ұлттық экономика, Өнеркәсіп және құрылыс, Көлік министрліктері бірінші басшыларының орынбасарлары, Кеңестің жұмыс органының бірінші басшысы (Комиссия хатшысы) Комиссияның мүшелері болып табылады.".</w:t>
      </w:r>
    </w:p>
    <w:bookmarkEnd w:id="8"/>
    <w:bookmarkStart w:name="z14" w:id="9"/>
    <w:p>
      <w:pPr>
        <w:spacing w:after="0"/>
        <w:ind w:left="0"/>
        <w:jc w:val="both"/>
      </w:pPr>
      <w:r>
        <w:rPr>
          <w:rFonts w:ascii="Times New Roman"/>
          <w:b w:val="false"/>
          <w:i w:val="false"/>
          <w:color w:val="000000"/>
          <w:sz w:val="28"/>
        </w:rPr>
        <w:t xml:space="preserve">
      2.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Жарлығында</w:t>
      </w:r>
      <w:r>
        <w:rPr>
          <w:rFonts w:ascii="Times New Roman"/>
          <w:b w:val="false"/>
          <w:i w:val="false"/>
          <w:color w:val="000000"/>
          <w:sz w:val="28"/>
        </w:rPr>
        <w:t>:</w:t>
      </w:r>
    </w:p>
    <w:bookmarkEnd w:id="9"/>
    <w:bookmarkStart w:name="z15" w:id="10"/>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жөніндегі республикалық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p>
    <w:bookmarkEnd w:id="11"/>
    <w:bookmarkStart w:name="z17" w:id="12"/>
    <w:p>
      <w:pPr>
        <w:spacing w:after="0"/>
        <w:ind w:left="0"/>
        <w:jc w:val="both"/>
      </w:pPr>
      <w:r>
        <w:rPr>
          <w:rFonts w:ascii="Times New Roman"/>
          <w:b w:val="false"/>
          <w:i w:val="false"/>
          <w:color w:val="000000"/>
          <w:sz w:val="28"/>
        </w:rPr>
        <w:t>
      "4-2) ғылым және жоғары білім саласындағы уәкілетті орган бекітетін Үміткерлерді іріктеу және ғылыми тағылымдамалардан өту қағидаларына сәйкес ғылыми тағылымдаманы тағайындау, одан айыру туралы шешім қабылдау;";</w:t>
      </w:r>
    </w:p>
    <w:bookmarkEnd w:id="12"/>
    <w:bookmarkStart w:name="z18" w:id="13"/>
    <w:p>
      <w:pPr>
        <w:spacing w:after="0"/>
        <w:ind w:left="0"/>
        <w:jc w:val="both"/>
      </w:pPr>
      <w:r>
        <w:rPr>
          <w:rFonts w:ascii="Times New Roman"/>
          <w:b w:val="false"/>
          <w:i w:val="false"/>
          <w:color w:val="000000"/>
          <w:sz w:val="28"/>
        </w:rPr>
        <w:t xml:space="preserve">
      жоғарыда аталған Жарлықпен бекітілген Шетелде кадрлар даярлау жөнiндегi республикалық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13"/>
    <w:bookmarkStart w:name="z19" w:id="14"/>
    <w:p>
      <w:pPr>
        <w:spacing w:after="0"/>
        <w:ind w:left="0"/>
        <w:jc w:val="both"/>
      </w:pPr>
      <w:r>
        <w:rPr>
          <w:rFonts w:ascii="Times New Roman"/>
          <w:b w:val="false"/>
          <w:i w:val="false"/>
          <w:color w:val="000000"/>
          <w:sz w:val="28"/>
        </w:rPr>
        <w:t xml:space="preserve">
      3. "Қазақстан Республикасы Президентінің жанынан Сыбайлас жемқорлыққа қарсы іс-қимыл мәселелері жөніндегі комиссия құру туралы" Қазақстан Республикасы Президентінің 2002 жылғы 2 сәуірдегі № 839 </w:t>
      </w:r>
      <w:r>
        <w:rPr>
          <w:rFonts w:ascii="Times New Roman"/>
          <w:b w:val="false"/>
          <w:i w:val="false"/>
          <w:color w:val="000000"/>
          <w:sz w:val="28"/>
        </w:rPr>
        <w:t>Жарлығында</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"қызмет этикасын" деген сөздер "Қазақстан Республикасы мемлекеттік қызметшілерінің Әдеп кодексін (бұдан әрі – Әдеп кодексі)"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"4. Комиссия төрағадан, хатшыдан және осы Ережеге қосымшаға сәйкес Комиссияның өзге де мүшелерінен тұрады. Комиссияны Қазақстан Республикасының Мемлекеттік кеңесшісі басқарады. Қазақстан Республикасы Президенті Әкімшілігінің Құқық қорғау жүйесі бөлімінің меңгерушісі Комиссияның хатшысы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"қызмет этикасын" деген сөздер "Әдеп кодексін"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"этиканы" деген сөз "қызмет этикасын" деген сөздермен ауыстырылсын;</w:t>
      </w:r>
    </w:p>
    <w:bookmarkStart w:name="z27" w:id="1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тармақшасындағы</w:t>
      </w:r>
      <w:r>
        <w:rPr>
          <w:rFonts w:ascii="Times New Roman"/>
          <w:b w:val="false"/>
          <w:i w:val="false"/>
          <w:color w:val="000000"/>
          <w:sz w:val="28"/>
        </w:rPr>
        <w:t xml:space="preserve"> "қызмет этикасы ережелерін" деген сөздер "Әдеп кодексін" деген сөздермен ауыстырылсын;</w:t>
      </w:r>
    </w:p>
    <w:bookmarkEnd w:id="17"/>
    <w:bookmarkStart w:name="z28" w:id="18"/>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Сыбайлас жемқорлыққа қарсы іс-қимыл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18"/>
    <w:bookmarkStart w:name="z29" w:id="19"/>
    <w:p>
      <w:pPr>
        <w:spacing w:after="0"/>
        <w:ind w:left="0"/>
        <w:jc w:val="both"/>
      </w:pPr>
      <w:r>
        <w:rPr>
          <w:rFonts w:ascii="Times New Roman"/>
          <w:b w:val="false"/>
          <w:i w:val="false"/>
          <w:color w:val="000000"/>
          <w:sz w:val="28"/>
        </w:rPr>
        <w:t xml:space="preserve">
      4. "Қазақстан Республикасы Президентінің "Алтын сапа" сыйлығын алуға арналған конкурс және "Қазақстанның үздік тауары" республикалық көрме-конкурсы туралы" Қазақстан Республикасы Президентінің 2006 жылғы 9 қазандағы № 194 </w:t>
      </w:r>
      <w:r>
        <w:rPr>
          <w:rFonts w:ascii="Times New Roman"/>
          <w:b w:val="false"/>
          <w:i w:val="false"/>
          <w:color w:val="000000"/>
          <w:sz w:val="28"/>
        </w:rPr>
        <w:t>Жарлығында</w:t>
      </w:r>
      <w:r>
        <w:rPr>
          <w:rFonts w:ascii="Times New Roman"/>
          <w:b w:val="false"/>
          <w:i w:val="false"/>
          <w:color w:val="000000"/>
          <w:sz w:val="28"/>
        </w:rPr>
        <w:t>:</w:t>
      </w:r>
    </w:p>
    <w:bookmarkEnd w:id="19"/>
    <w:bookmarkStart w:name="z30" w:id="20"/>
    <w:p>
      <w:pPr>
        <w:spacing w:after="0"/>
        <w:ind w:left="0"/>
        <w:jc w:val="both"/>
      </w:pPr>
      <w:r>
        <w:rPr>
          <w:rFonts w:ascii="Times New Roman"/>
          <w:b w:val="false"/>
          <w:i w:val="false"/>
          <w:color w:val="000000"/>
          <w:sz w:val="28"/>
        </w:rPr>
        <w:t xml:space="preserve">
      жоғарыда аталған Жарлықпен құрылған Қазақстан Республикасы Президентінің "Алтын сапа" сыйлығының лауреаты атағын және "Қазақстанның үздік тауары" республикалық көрме-конкурсының дипломанты атағын беру жөніндегі комиссияның құрамы осы өзгерістер мен толықтыруларға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0"/>
    <w:bookmarkStart w:name="z31" w:id="21"/>
    <w:p>
      <w:pPr>
        <w:spacing w:after="0"/>
        <w:ind w:left="0"/>
        <w:jc w:val="both"/>
      </w:pPr>
      <w:r>
        <w:rPr>
          <w:rFonts w:ascii="Times New Roman"/>
          <w:b w:val="false"/>
          <w:i w:val="false"/>
          <w:color w:val="000000"/>
          <w:sz w:val="28"/>
        </w:rPr>
        <w:t xml:space="preserve">
      5. "Қазақстан Республикасының экономикасын жаңғырту жөніндегі шаралар туралы" Қазақстан Республикасы Президентінің 2007 жылғы 13 сәуірдегі № 314 </w:t>
      </w:r>
      <w:r>
        <w:rPr>
          <w:rFonts w:ascii="Times New Roman"/>
          <w:b w:val="false"/>
          <w:i w:val="false"/>
          <w:color w:val="000000"/>
          <w:sz w:val="28"/>
        </w:rPr>
        <w:t>Жарлығында</w:t>
      </w:r>
      <w:r>
        <w:rPr>
          <w:rFonts w:ascii="Times New Roman"/>
          <w:b w:val="false"/>
          <w:i w:val="false"/>
          <w:color w:val="000000"/>
          <w:sz w:val="28"/>
        </w:rPr>
        <w:t>:</w:t>
      </w:r>
    </w:p>
    <w:bookmarkEnd w:id="21"/>
    <w:bookmarkStart w:name="z32" w:id="2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2"/>
    <w:bookmarkStart w:name="z33" w:id="23"/>
    <w:p>
      <w:pPr>
        <w:spacing w:after="0"/>
        <w:ind w:left="0"/>
        <w:jc w:val="both"/>
      </w:pPr>
      <w:r>
        <w:rPr>
          <w:rFonts w:ascii="Times New Roman"/>
          <w:b w:val="false"/>
          <w:i w:val="false"/>
          <w:color w:val="000000"/>
          <w:sz w:val="28"/>
        </w:rPr>
        <w:t>
      21-тармақ алып тасталсын;</w:t>
      </w:r>
    </w:p>
    <w:bookmarkEnd w:id="23"/>
    <w:bookmarkStart w:name="z34" w:id="2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экономикасын жаңғырту мәселелері жөніндегі мемлекеттік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24"/>
    <w:bookmarkStart w:name="z35" w:id="25"/>
    <w:p>
      <w:pPr>
        <w:spacing w:after="0"/>
        <w:ind w:left="0"/>
        <w:jc w:val="both"/>
      </w:pPr>
      <w:r>
        <w:rPr>
          <w:rFonts w:ascii="Times New Roman"/>
          <w:b w:val="false"/>
          <w:i w:val="false"/>
          <w:color w:val="000000"/>
          <w:sz w:val="28"/>
        </w:rPr>
        <w:t xml:space="preserve">
      6. "Қазақстан Республикасы Президентінің жанындағы Жастар саясаты жөніндегі кеңес құру туралы" Қазақстан Республикасы Президентінің 2008 жылғы 1 шілдедегі № 625 </w:t>
      </w:r>
      <w:r>
        <w:rPr>
          <w:rFonts w:ascii="Times New Roman"/>
          <w:b w:val="false"/>
          <w:i w:val="false"/>
          <w:color w:val="000000"/>
          <w:sz w:val="28"/>
        </w:rPr>
        <w:t>Жарлығында</w:t>
      </w:r>
      <w:r>
        <w:rPr>
          <w:rFonts w:ascii="Times New Roman"/>
          <w:b w:val="false"/>
          <w:i w:val="false"/>
          <w:color w:val="000000"/>
          <w:sz w:val="28"/>
        </w:rPr>
        <w:t>:</w:t>
      </w:r>
    </w:p>
    <w:bookmarkEnd w:id="25"/>
    <w:bookmarkStart w:name="z36" w:id="26"/>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саясаты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"8. Кеңес құрамы орталық мемлекеттік органдардың, республикалық және өңірлік деңгейдегі азаматтық қоғам институттары мен қоғам өкілдері қатарынан құрылады. Кеңестің құрамы оның мүшелерін ротациялау арқылы жаңартылады.".</w:t>
      </w:r>
    </w:p>
    <w:bookmarkEnd w:id="27"/>
    <w:bookmarkStart w:name="z39" w:id="28"/>
    <w:p>
      <w:pPr>
        <w:spacing w:after="0"/>
        <w:ind w:left="0"/>
        <w:jc w:val="both"/>
      </w:pPr>
      <w:r>
        <w:rPr>
          <w:rFonts w:ascii="Times New Roman"/>
          <w:b w:val="false"/>
          <w:i w:val="false"/>
          <w:color w:val="000000"/>
          <w:sz w:val="28"/>
        </w:rPr>
        <w:t xml:space="preserve">
      7. "Қазақстан Республикасы Президентінің жанындағы Энергетикалық кеңес туралы" Қазақстан Республикасы Президентінің 2012 жылғы 14 наурыздағы № 285 </w:t>
      </w:r>
      <w:r>
        <w:rPr>
          <w:rFonts w:ascii="Times New Roman"/>
          <w:b w:val="false"/>
          <w:i w:val="false"/>
          <w:color w:val="000000"/>
          <w:sz w:val="28"/>
        </w:rPr>
        <w:t>Жарлығында</w:t>
      </w:r>
      <w:r>
        <w:rPr>
          <w:rFonts w:ascii="Times New Roman"/>
          <w:b w:val="false"/>
          <w:i w:val="false"/>
          <w:color w:val="000000"/>
          <w:sz w:val="28"/>
        </w:rPr>
        <w:t>:</w:t>
      </w:r>
    </w:p>
    <w:bookmarkEnd w:id="28"/>
    <w:bookmarkStart w:name="z40" w:id="2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кеңес туралы </w:t>
      </w:r>
      <w:r>
        <w:rPr>
          <w:rFonts w:ascii="Times New Roman"/>
          <w:b w:val="false"/>
          <w:i w:val="false"/>
          <w:color w:val="000000"/>
          <w:sz w:val="28"/>
        </w:rPr>
        <w:t>ережеде</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5) тармақшасы алып тасталсын;</w:t>
      </w:r>
    </w:p>
    <w:bookmarkStart w:name="z42" w:id="3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Энергетикалық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30"/>
    <w:bookmarkStart w:name="z43" w:id="31"/>
    <w:p>
      <w:pPr>
        <w:spacing w:after="0"/>
        <w:ind w:left="0"/>
        <w:jc w:val="both"/>
      </w:pPr>
      <w:r>
        <w:rPr>
          <w:rFonts w:ascii="Times New Roman"/>
          <w:b w:val="false"/>
          <w:i w:val="false"/>
          <w:color w:val="000000"/>
          <w:sz w:val="28"/>
        </w:rPr>
        <w:t xml:space="preserve">
      8. "Қазақстан Республикасының Президенті жанындағы Кадр саясаты жөніндегі ұлттық комиссия және облыстардың, республикалық маңызы бар қалалардың, астананың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Жарлығында</w:t>
      </w:r>
      <w:r>
        <w:rPr>
          <w:rFonts w:ascii="Times New Roman"/>
          <w:b w:val="false"/>
          <w:i w:val="false"/>
          <w:color w:val="000000"/>
          <w:sz w:val="28"/>
        </w:rPr>
        <w:t>:</w:t>
      </w:r>
    </w:p>
    <w:bookmarkEnd w:id="31"/>
    <w:bookmarkStart w:name="z44" w:id="3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 жанындағы Кадр саясаты жөніндегі ұлттық комиссияның лауазымдық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Күші жойылды – ҚР Президентінің 03.03.2025 </w:t>
      </w:r>
      <w:r>
        <w:rPr>
          <w:rFonts w:ascii="Times New Roman"/>
          <w:b w:val="false"/>
          <w:i w:val="false"/>
          <w:color w:val="000000"/>
          <w:sz w:val="28"/>
        </w:rPr>
        <w:t>№ 805</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9" w:id="33"/>
    <w:p>
      <w:pPr>
        <w:spacing w:after="0"/>
        <w:ind w:left="0"/>
        <w:jc w:val="both"/>
      </w:pPr>
      <w:r>
        <w:rPr>
          <w:rFonts w:ascii="Times New Roman"/>
          <w:b w:val="false"/>
          <w:i w:val="false"/>
          <w:color w:val="000000"/>
          <w:sz w:val="28"/>
        </w:rPr>
        <w:t xml:space="preserve">
      10. "Қазақстан Республикасы Президентінің жанынан "Жасыл экономикаға" көшу жөніндегі кеңес құру туралы" Қазақстан Республикасы Президентінің 2014 жылғы 26 мамырдағы № 823 </w:t>
      </w:r>
      <w:r>
        <w:rPr>
          <w:rFonts w:ascii="Times New Roman"/>
          <w:b w:val="false"/>
          <w:i w:val="false"/>
          <w:color w:val="000000"/>
          <w:sz w:val="28"/>
        </w:rPr>
        <w:t>Жарлығында</w:t>
      </w:r>
      <w:r>
        <w:rPr>
          <w:rFonts w:ascii="Times New Roman"/>
          <w:b w:val="false"/>
          <w:i w:val="false"/>
          <w:color w:val="000000"/>
          <w:sz w:val="28"/>
        </w:rPr>
        <w:t>:</w:t>
      </w:r>
    </w:p>
    <w:bookmarkEnd w:id="33"/>
    <w:bookmarkStart w:name="z50" w:id="3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 туралы </w:t>
      </w:r>
      <w:r>
        <w:rPr>
          <w:rFonts w:ascii="Times New Roman"/>
          <w:b w:val="false"/>
          <w:i w:val="false"/>
          <w:color w:val="000000"/>
          <w:sz w:val="28"/>
        </w:rPr>
        <w:t>ережеде</w:t>
      </w:r>
      <w:r>
        <w:rPr>
          <w:rFonts w:ascii="Times New Roman"/>
          <w:b w:val="false"/>
          <w:i w:val="false"/>
          <w:color w:val="000000"/>
          <w:sz w:val="28"/>
        </w:rPr>
        <w:t>:</w:t>
      </w:r>
    </w:p>
    <w:bookmarkEnd w:id="34"/>
    <w:bookmarkStart w:name="z51" w:id="35"/>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
    <w:bookmarkStart w:name="z52" w:id="36"/>
    <w:p>
      <w:pPr>
        <w:spacing w:after="0"/>
        <w:ind w:left="0"/>
        <w:jc w:val="both"/>
      </w:pPr>
      <w:r>
        <w:rPr>
          <w:rFonts w:ascii="Times New Roman"/>
          <w:b w:val="false"/>
          <w:i w:val="false"/>
          <w:color w:val="000000"/>
          <w:sz w:val="28"/>
        </w:rPr>
        <w:t>
      "2) Қазақстан Республикасының "жасыл экономикаға" көшуі жөніндегі тұжырымдаманы іске асыру жөніндегі 2021–2030 жылдарға арналған іс-шаралар жоспарының неғұрлым маңызды әлеуметтік-экономикалық іс-шараларының нәтижелерін мониторингтеу, оларды іске асыруға кедергі болатын проблемаларды анықтау, сондай-ақ өндірісті және табиғат пайдалануды экологияландыру бағытында межеленген өзгерістерді толық көлемде орындауды қамтамасыз ету жөнінде ұсыныстар дайындау;";</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алып тасталсын;</w:t>
      </w:r>
    </w:p>
    <w:bookmarkStart w:name="z54" w:id="3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"Жасыл экономикаға" көшу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37"/>
    <w:bookmarkStart w:name="z55" w:id="38"/>
    <w:p>
      <w:pPr>
        <w:spacing w:after="0"/>
        <w:ind w:left="0"/>
        <w:jc w:val="both"/>
      </w:pPr>
      <w:r>
        <w:rPr>
          <w:rFonts w:ascii="Times New Roman"/>
          <w:b w:val="false"/>
          <w:i w:val="false"/>
          <w:color w:val="000000"/>
          <w:sz w:val="28"/>
        </w:rPr>
        <w:t xml:space="preserve">
      11. "Астана" халықаралық қаржы орталығын басқару жөніндегі кеңес туралы ережені және оның құрамын бекіту туралы" Қазақстан Республикасы Президентінің 2015 жылғы 31 желтоқсандағы № 160 </w:t>
      </w:r>
      <w:r>
        <w:rPr>
          <w:rFonts w:ascii="Times New Roman"/>
          <w:b w:val="false"/>
          <w:i w:val="false"/>
          <w:color w:val="000000"/>
          <w:sz w:val="28"/>
        </w:rPr>
        <w:t>Жарлығында</w:t>
      </w:r>
      <w:r>
        <w:rPr>
          <w:rFonts w:ascii="Times New Roman"/>
          <w:b w:val="false"/>
          <w:i w:val="false"/>
          <w:color w:val="000000"/>
          <w:sz w:val="28"/>
        </w:rPr>
        <w:t>:</w:t>
      </w:r>
    </w:p>
    <w:bookmarkEnd w:id="38"/>
    <w:bookmarkStart w:name="z56" w:id="39"/>
    <w:p>
      <w:pPr>
        <w:spacing w:after="0"/>
        <w:ind w:left="0"/>
        <w:jc w:val="both"/>
      </w:pPr>
      <w:r>
        <w:rPr>
          <w:rFonts w:ascii="Times New Roman"/>
          <w:b w:val="false"/>
          <w:i w:val="false"/>
          <w:color w:val="000000"/>
          <w:sz w:val="28"/>
        </w:rPr>
        <w:t xml:space="preserve">
      жоғарыда аталған Жарлықпен бекітілген "Астана" халықаралық қаржы орталығын басқару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39"/>
    <w:bookmarkStart w:name="z57" w:id="40"/>
    <w:p>
      <w:pPr>
        <w:spacing w:after="0"/>
        <w:ind w:left="0"/>
        <w:jc w:val="both"/>
      </w:pPr>
      <w:r>
        <w:rPr>
          <w:rFonts w:ascii="Times New Roman"/>
          <w:b w:val="false"/>
          <w:i w:val="false"/>
          <w:color w:val="000000"/>
          <w:sz w:val="28"/>
        </w:rPr>
        <w:t xml:space="preserve">
      12. "Бизнесті жүргізу жеңілдігі бойынша өңірлер мен қалалар рейтингі және оның қорытындылары бойынша арнайы сыйлық беру туралы" Қазақстан Республикасы Президентінің 2017 жылғы 24 қарашадағы № 590 </w:t>
      </w:r>
      <w:r>
        <w:rPr>
          <w:rFonts w:ascii="Times New Roman"/>
          <w:b w:val="false"/>
          <w:i w:val="false"/>
          <w:color w:val="000000"/>
          <w:sz w:val="28"/>
        </w:rPr>
        <w:t>Жарлығында</w:t>
      </w:r>
      <w:r>
        <w:rPr>
          <w:rFonts w:ascii="Times New Roman"/>
          <w:b w:val="false"/>
          <w:i w:val="false"/>
          <w:color w:val="000000"/>
          <w:sz w:val="28"/>
        </w:rPr>
        <w:t>:</w:t>
      </w:r>
    </w:p>
    <w:bookmarkEnd w:id="40"/>
    <w:bookmarkStart w:name="z58" w:id="41"/>
    <w:p>
      <w:pPr>
        <w:spacing w:after="0"/>
        <w:ind w:left="0"/>
        <w:jc w:val="both"/>
      </w:pPr>
      <w:r>
        <w:rPr>
          <w:rFonts w:ascii="Times New Roman"/>
          <w:b w:val="false"/>
          <w:i w:val="false"/>
          <w:color w:val="000000"/>
          <w:sz w:val="28"/>
        </w:rPr>
        <w:t xml:space="preserve">
      жоғарыда аталған Жарлықпен бекітілген Бизнесті жүргізу жеңілдігі бойынша өңірлер мен қалалар рейтингінің қорытындыларын шығару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10-қосымшаға</w:t>
      </w:r>
      <w:r>
        <w:rPr>
          <w:rFonts w:ascii="Times New Roman"/>
          <w:b w:val="false"/>
          <w:i w:val="false"/>
          <w:color w:val="000000"/>
          <w:sz w:val="28"/>
        </w:rPr>
        <w:t xml:space="preserve"> сәйкес редакцияда жазылсын.</w:t>
      </w:r>
    </w:p>
    <w:bookmarkEnd w:id="41"/>
    <w:bookmarkStart w:name="z59" w:id="42"/>
    <w:p>
      <w:pPr>
        <w:spacing w:after="0"/>
        <w:ind w:left="0"/>
        <w:jc w:val="both"/>
      </w:pPr>
      <w:r>
        <w:rPr>
          <w:rFonts w:ascii="Times New Roman"/>
          <w:b w:val="false"/>
          <w:i w:val="false"/>
          <w:color w:val="000000"/>
          <w:sz w:val="28"/>
        </w:rPr>
        <w:t xml:space="preserve">
      13. "Қазақстан Республикасы Президентінің жанынан Қазақстан Республикасында цифрландыруды енгізу мәселелері жөніндегі комиссия құру туралы" Қазақстан Республикасы Президентінің 2018 жылғы 10 қаңтардағы № 621 </w:t>
      </w:r>
      <w:r>
        <w:rPr>
          <w:rFonts w:ascii="Times New Roman"/>
          <w:b w:val="false"/>
          <w:i w:val="false"/>
          <w:color w:val="000000"/>
          <w:sz w:val="28"/>
        </w:rPr>
        <w:t>Жарлығында</w:t>
      </w:r>
      <w:r>
        <w:rPr>
          <w:rFonts w:ascii="Times New Roman"/>
          <w:b w:val="false"/>
          <w:i w:val="false"/>
          <w:color w:val="000000"/>
          <w:sz w:val="28"/>
        </w:rPr>
        <w:t>:</w:t>
      </w:r>
    </w:p>
    <w:bookmarkEnd w:id="42"/>
    <w:bookmarkStart w:name="z60" w:id="4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11-қосымшаға</w:t>
      </w:r>
      <w:r>
        <w:rPr>
          <w:rFonts w:ascii="Times New Roman"/>
          <w:b w:val="false"/>
          <w:i w:val="false"/>
          <w:color w:val="000000"/>
          <w:sz w:val="28"/>
        </w:rPr>
        <w:t xml:space="preserve"> сәйкес редакцияда жазылсын;</w:t>
      </w:r>
    </w:p>
    <w:bookmarkEnd w:id="43"/>
    <w:bookmarkStart w:name="z61" w:id="4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Қазақстан Республикасында цифрландыруды енгізу мәселелері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4"/>
    <w:bookmarkStart w:name="z62" w:id="45"/>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bookmarkStart w:name="z64" w:id="46"/>
    <w:p>
      <w:pPr>
        <w:spacing w:after="0"/>
        <w:ind w:left="0"/>
        <w:jc w:val="both"/>
      </w:pPr>
      <w:r>
        <w:rPr>
          <w:rFonts w:ascii="Times New Roman"/>
          <w:b w:val="false"/>
          <w:i w:val="false"/>
          <w:color w:val="000000"/>
          <w:sz w:val="28"/>
        </w:rPr>
        <w:t xml:space="preserve">
      14. "Президенттік жастар кадр резервінің кейбір мәселелері туралы" Қазақстан Республикасы Президентінің 2019 жылғы 27 тамыздағы № 141 </w:t>
      </w:r>
      <w:r>
        <w:rPr>
          <w:rFonts w:ascii="Times New Roman"/>
          <w:b w:val="false"/>
          <w:i w:val="false"/>
          <w:color w:val="000000"/>
          <w:sz w:val="28"/>
        </w:rPr>
        <w:t>Жарлығында</w:t>
      </w:r>
      <w:r>
        <w:rPr>
          <w:rFonts w:ascii="Times New Roman"/>
          <w:b w:val="false"/>
          <w:i w:val="false"/>
          <w:color w:val="000000"/>
          <w:sz w:val="28"/>
        </w:rPr>
        <w:t>:</w:t>
      </w:r>
    </w:p>
    <w:bookmarkEnd w:id="46"/>
    <w:bookmarkStart w:name="z65" w:id="47"/>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Жастар кадр резерві жөніндегі ұлттық комиссияның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12-қосымшаға</w:t>
      </w:r>
      <w:r>
        <w:rPr>
          <w:rFonts w:ascii="Times New Roman"/>
          <w:b w:val="false"/>
          <w:i w:val="false"/>
          <w:color w:val="000000"/>
          <w:sz w:val="28"/>
        </w:rPr>
        <w:t xml:space="preserve"> сәйкес редакцияда жазылсын.</w:t>
      </w:r>
    </w:p>
    <w:bookmarkEnd w:id="47"/>
    <w:bookmarkStart w:name="z66" w:id="48"/>
    <w:p>
      <w:pPr>
        <w:spacing w:after="0"/>
        <w:ind w:left="0"/>
        <w:jc w:val="both"/>
      </w:pPr>
      <w:r>
        <w:rPr>
          <w:rFonts w:ascii="Times New Roman"/>
          <w:b w:val="false"/>
          <w:i w:val="false"/>
          <w:color w:val="000000"/>
          <w:sz w:val="28"/>
        </w:rPr>
        <w:t xml:space="preserve">
      15. "Қазақстан Республикасының қаржылық тұрақтылығы жөніндегі кеңес туралы" Қазақстан Республикасы Президентінің 2019 жылғы 18 желтоқсандағы № 220 </w:t>
      </w:r>
      <w:r>
        <w:rPr>
          <w:rFonts w:ascii="Times New Roman"/>
          <w:b w:val="false"/>
          <w:i w:val="false"/>
          <w:color w:val="000000"/>
          <w:sz w:val="28"/>
        </w:rPr>
        <w:t>Жарлығында</w:t>
      </w:r>
      <w:r>
        <w:rPr>
          <w:rFonts w:ascii="Times New Roman"/>
          <w:b w:val="false"/>
          <w:i w:val="false"/>
          <w:color w:val="000000"/>
          <w:sz w:val="28"/>
        </w:rPr>
        <w:t>:</w:t>
      </w:r>
    </w:p>
    <w:bookmarkEnd w:id="48"/>
    <w:bookmarkStart w:name="z67" w:id="49"/>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қаржылық тұрақтылығы жөніндегі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13-қосымшаға</w:t>
      </w:r>
      <w:r>
        <w:rPr>
          <w:rFonts w:ascii="Times New Roman"/>
          <w:b w:val="false"/>
          <w:i w:val="false"/>
          <w:color w:val="000000"/>
          <w:sz w:val="28"/>
        </w:rPr>
        <w:t xml:space="preserve"> сәйкес редакцияда жазылсын.</w:t>
      </w:r>
    </w:p>
    <w:bookmarkEnd w:id="49"/>
    <w:bookmarkStart w:name="z68" w:id="50"/>
    <w:p>
      <w:pPr>
        <w:spacing w:after="0"/>
        <w:ind w:left="0"/>
        <w:jc w:val="both"/>
      </w:pPr>
      <w:r>
        <w:rPr>
          <w:rFonts w:ascii="Times New Roman"/>
          <w:b w:val="false"/>
          <w:i w:val="false"/>
          <w:color w:val="000000"/>
          <w:sz w:val="28"/>
        </w:rPr>
        <w:t xml:space="preserve">
      16. "Қазақстан Республикасының Президенті жанындағы Реформалар жөніндегі жоғары кеңес туралы" Қазақстан Республикасы Президентінің 2020 жылғы 14 қыркүйектегі № 414 </w:t>
      </w:r>
      <w:r>
        <w:rPr>
          <w:rFonts w:ascii="Times New Roman"/>
          <w:b w:val="false"/>
          <w:i w:val="false"/>
          <w:color w:val="000000"/>
          <w:sz w:val="28"/>
        </w:rPr>
        <w:t>Жарлығында</w:t>
      </w:r>
      <w:r>
        <w:rPr>
          <w:rFonts w:ascii="Times New Roman"/>
          <w:b w:val="false"/>
          <w:i w:val="false"/>
          <w:color w:val="000000"/>
          <w:sz w:val="28"/>
        </w:rPr>
        <w:t>:</w:t>
      </w:r>
    </w:p>
    <w:bookmarkEnd w:id="50"/>
    <w:bookmarkStart w:name="z69" w:id="5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Президентінің жанындағы Реформалар жөніндегі жоғары кеңестің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14-қосымшаға</w:t>
      </w:r>
      <w:r>
        <w:rPr>
          <w:rFonts w:ascii="Times New Roman"/>
          <w:b w:val="false"/>
          <w:i w:val="false"/>
          <w:color w:val="000000"/>
          <w:sz w:val="28"/>
        </w:rPr>
        <w:t xml:space="preserve"> сәйкес редакцияда жазылсын.</w:t>
      </w:r>
    </w:p>
    <w:bookmarkEnd w:id="51"/>
    <w:bookmarkStart w:name="z70" w:id="52"/>
    <w:p>
      <w:pPr>
        <w:spacing w:after="0"/>
        <w:ind w:left="0"/>
        <w:jc w:val="both"/>
      </w:pPr>
      <w:r>
        <w:rPr>
          <w:rFonts w:ascii="Times New Roman"/>
          <w:b w:val="false"/>
          <w:i w:val="false"/>
          <w:color w:val="000000"/>
          <w:sz w:val="28"/>
        </w:rPr>
        <w:t xml:space="preserve">
      17. "Қазақстан Республикасы Президентінің жанындағы Шетелдік инвесторлар кеңесінің дербес құрамы туралы" Қазақстан Республикасы Президентінің 1998 жылғы 16 қыркүйектегі № 4071 </w:t>
      </w:r>
      <w:r>
        <w:rPr>
          <w:rFonts w:ascii="Times New Roman"/>
          <w:b w:val="false"/>
          <w:i w:val="false"/>
          <w:color w:val="000000"/>
          <w:sz w:val="28"/>
        </w:rPr>
        <w:t>өкімінде</w:t>
      </w:r>
      <w:r>
        <w:rPr>
          <w:rFonts w:ascii="Times New Roman"/>
          <w:b w:val="false"/>
          <w:i w:val="false"/>
          <w:color w:val="000000"/>
          <w:sz w:val="28"/>
        </w:rPr>
        <w:t>:</w:t>
      </w:r>
    </w:p>
    <w:bookmarkEnd w:id="52"/>
    <w:bookmarkStart w:name="z71" w:id="53"/>
    <w:p>
      <w:pPr>
        <w:spacing w:after="0"/>
        <w:ind w:left="0"/>
        <w:jc w:val="both"/>
      </w:pPr>
      <w:r>
        <w:rPr>
          <w:rFonts w:ascii="Times New Roman"/>
          <w:b w:val="false"/>
          <w:i w:val="false"/>
          <w:color w:val="000000"/>
          <w:sz w:val="28"/>
        </w:rPr>
        <w:t xml:space="preserve">
      жоғарыда аталған өкіммен құрылған Қазақстан Республикасы Президентінің жанындағы Шетелдік инвесторлар кеңесінің дербес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15-қосымшаға</w:t>
      </w:r>
      <w:r>
        <w:rPr>
          <w:rFonts w:ascii="Times New Roman"/>
          <w:b w:val="false"/>
          <w:i w:val="false"/>
          <w:color w:val="000000"/>
          <w:sz w:val="28"/>
        </w:rPr>
        <w:t xml:space="preserve"> сәйкес редакцияда жазылсын.</w:t>
      </w:r>
    </w:p>
    <w:bookmarkEnd w:id="53"/>
    <w:bookmarkStart w:name="z72" w:id="54"/>
    <w:p>
      <w:pPr>
        <w:spacing w:after="0"/>
        <w:ind w:left="0"/>
        <w:jc w:val="both"/>
      </w:pPr>
      <w:r>
        <w:rPr>
          <w:rFonts w:ascii="Times New Roman"/>
          <w:b w:val="false"/>
          <w:i w:val="false"/>
          <w:color w:val="000000"/>
          <w:sz w:val="28"/>
        </w:rPr>
        <w:t xml:space="preserve">
      18. "Экономикалық ынтымақтастық және даму ұйымымен өзара іс-қимыл жөніндегі кеңес туралы" Қазақстан Республикасы Президентінің 2014 жылғы 12 ақпандағы № 266 </w:t>
      </w:r>
      <w:r>
        <w:rPr>
          <w:rFonts w:ascii="Times New Roman"/>
          <w:b w:val="false"/>
          <w:i w:val="false"/>
          <w:color w:val="000000"/>
          <w:sz w:val="28"/>
        </w:rPr>
        <w:t>өкімінде</w:t>
      </w:r>
      <w:r>
        <w:rPr>
          <w:rFonts w:ascii="Times New Roman"/>
          <w:b w:val="false"/>
          <w:i w:val="false"/>
          <w:color w:val="000000"/>
          <w:sz w:val="28"/>
        </w:rPr>
        <w:t>:</w:t>
      </w:r>
    </w:p>
    <w:bookmarkEnd w:id="54"/>
    <w:bookmarkStart w:name="z73" w:id="55"/>
    <w:p>
      <w:pPr>
        <w:spacing w:after="0"/>
        <w:ind w:left="0"/>
        <w:jc w:val="both"/>
      </w:pPr>
      <w:r>
        <w:rPr>
          <w:rFonts w:ascii="Times New Roman"/>
          <w:b w:val="false"/>
          <w:i w:val="false"/>
          <w:color w:val="000000"/>
          <w:sz w:val="28"/>
        </w:rPr>
        <w:t xml:space="preserve">
      жоғарыда аталған өкіммен бекітілген Экономикалық ынтымақтастық және даму ұйымымен өзара іс-қимыл жөніндегі кенестің лауазымдық </w:t>
      </w:r>
      <w:r>
        <w:rPr>
          <w:rFonts w:ascii="Times New Roman"/>
          <w:b w:val="false"/>
          <w:i w:val="false"/>
          <w:color w:val="000000"/>
          <w:sz w:val="28"/>
        </w:rPr>
        <w:t>құрамы</w:t>
      </w:r>
      <w:r>
        <w:rPr>
          <w:rFonts w:ascii="Times New Roman"/>
          <w:b w:val="false"/>
          <w:i w:val="false"/>
          <w:color w:val="000000"/>
          <w:sz w:val="28"/>
        </w:rPr>
        <w:t xml:space="preserve"> осы өзгерістер мен толықтыруларға </w:t>
      </w:r>
      <w:r>
        <w:rPr>
          <w:rFonts w:ascii="Times New Roman"/>
          <w:b w:val="false"/>
          <w:i w:val="false"/>
          <w:color w:val="000000"/>
          <w:sz w:val="28"/>
        </w:rPr>
        <w:t>16-қосымшаға</w:t>
      </w:r>
      <w:r>
        <w:rPr>
          <w:rFonts w:ascii="Times New Roman"/>
          <w:b w:val="false"/>
          <w:i w:val="false"/>
          <w:color w:val="000000"/>
          <w:sz w:val="28"/>
        </w:rPr>
        <w:t xml:space="preserve"> сәйкес редакцияда жазылсын.</w:t>
      </w:r>
    </w:p>
    <w:bookmarkEnd w:id="55"/>
    <w:bookmarkStart w:name="z74" w:id="56"/>
    <w:p>
      <w:pPr>
        <w:spacing w:after="0"/>
        <w:ind w:left="0"/>
        <w:jc w:val="both"/>
      </w:pPr>
      <w:r>
        <w:rPr>
          <w:rFonts w:ascii="Times New Roman"/>
          <w:b w:val="false"/>
          <w:i w:val="false"/>
          <w:color w:val="000000"/>
          <w:sz w:val="28"/>
        </w:rPr>
        <w:t xml:space="preserve">
      19. "Қазақстан Республикасының Ұлттық қорынан бөлінген қаражаттың жұмсалуын мониторингтеу жөніндегі комиссия туралы" Қазақстан Республикасы Президентінің 2014 жылғы 18 сәуірдегі № 281 </w:t>
      </w:r>
      <w:r>
        <w:rPr>
          <w:rFonts w:ascii="Times New Roman"/>
          <w:b w:val="false"/>
          <w:i w:val="false"/>
          <w:color w:val="000000"/>
          <w:sz w:val="28"/>
        </w:rPr>
        <w:t>өкімінде</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6" w:id="57"/>
    <w:p>
      <w:pPr>
        <w:spacing w:after="0"/>
        <w:ind w:left="0"/>
        <w:jc w:val="both"/>
      </w:pPr>
      <w:r>
        <w:rPr>
          <w:rFonts w:ascii="Times New Roman"/>
          <w:b w:val="false"/>
          <w:i w:val="false"/>
          <w:color w:val="000000"/>
          <w:sz w:val="28"/>
        </w:rPr>
        <w:t>
      "1. Қазақстан Республикасының Ұлттық қорынан бөлінген қаражаттың жұмсалуын мониторингтеуді жүзеге асыру мақсатында мынадай құрамда Комиссия құрылсын:</w:t>
      </w:r>
    </w:p>
    <w:bookmarkEnd w:id="57"/>
    <w:bookmarkStart w:name="z77" w:id="58"/>
    <w:p>
      <w:pPr>
        <w:spacing w:after="0"/>
        <w:ind w:left="0"/>
        <w:jc w:val="both"/>
      </w:pPr>
      <w:r>
        <w:rPr>
          <w:rFonts w:ascii="Times New Roman"/>
          <w:b w:val="false"/>
          <w:i w:val="false"/>
          <w:color w:val="000000"/>
          <w:sz w:val="28"/>
        </w:rPr>
        <w:t>
      Қазақстан Республикасы Жоғары аудиторлық палатасының Төрағасы, басшы</w:t>
      </w:r>
    </w:p>
    <w:bookmarkEnd w:id="58"/>
    <w:bookmarkStart w:name="z78" w:id="59"/>
    <w:p>
      <w:pPr>
        <w:spacing w:after="0"/>
        <w:ind w:left="0"/>
        <w:jc w:val="both"/>
      </w:pPr>
      <w:r>
        <w:rPr>
          <w:rFonts w:ascii="Times New Roman"/>
          <w:b w:val="false"/>
          <w:i w:val="false"/>
          <w:color w:val="000000"/>
          <w:sz w:val="28"/>
        </w:rPr>
        <w:t>
      Қазақстан Республикасының Қаржы министрі</w:t>
      </w:r>
    </w:p>
    <w:bookmarkEnd w:id="59"/>
    <w:bookmarkStart w:name="z79" w:id="60"/>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60"/>
    <w:bookmarkStart w:name="z80" w:id="61"/>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61"/>
    <w:bookmarkStart w:name="z81" w:id="62"/>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62"/>
    <w:bookmarkStart w:name="z82" w:id="63"/>
    <w:p>
      <w:pPr>
        <w:spacing w:after="0"/>
        <w:ind w:left="0"/>
        <w:jc w:val="both"/>
      </w:pPr>
      <w:r>
        <w:rPr>
          <w:rFonts w:ascii="Times New Roman"/>
          <w:b w:val="false"/>
          <w:i w:val="false"/>
          <w:color w:val="000000"/>
          <w:sz w:val="28"/>
        </w:rPr>
        <w:t>
      Қазақстан Республикасы Бас Прокурорының орынбасары</w:t>
      </w:r>
    </w:p>
    <w:bookmarkEnd w:id="63"/>
    <w:bookmarkStart w:name="z83" w:id="64"/>
    <w:p>
      <w:pPr>
        <w:spacing w:after="0"/>
        <w:ind w:left="0"/>
        <w:jc w:val="both"/>
      </w:pPr>
      <w:r>
        <w:rPr>
          <w:rFonts w:ascii="Times New Roman"/>
          <w:b w:val="false"/>
          <w:i w:val="false"/>
          <w:color w:val="000000"/>
          <w:sz w:val="28"/>
        </w:rPr>
        <w:t>
      Қазақстан Республикасы Ұлттық қауіпсіздік комитеті Төрағасының орынбасары</w:t>
      </w:r>
    </w:p>
    <w:bookmarkEnd w:id="64"/>
    <w:bookmarkStart w:name="z84" w:id="65"/>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 төрағасының орынбасары</w:t>
      </w:r>
    </w:p>
    <w:bookmarkEnd w:id="65"/>
    <w:bookmarkStart w:name="z85" w:id="66"/>
    <w:p>
      <w:pPr>
        <w:spacing w:after="0"/>
        <w:ind w:left="0"/>
        <w:jc w:val="both"/>
      </w:pPr>
      <w:r>
        <w:rPr>
          <w:rFonts w:ascii="Times New Roman"/>
          <w:b w:val="false"/>
          <w:i w:val="false"/>
          <w:color w:val="000000"/>
          <w:sz w:val="28"/>
        </w:rPr>
        <w:t>
      Қазақстан Республикасының Қаржылық мониторинг агенттігі төрағасының орынбасары</w:t>
      </w:r>
    </w:p>
    <w:bookmarkEnd w:id="66"/>
    <w:bookmarkStart w:name="z86" w:id="67"/>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төрағасының орынбасары</w:t>
      </w:r>
    </w:p>
    <w:bookmarkEnd w:id="67"/>
    <w:bookmarkStart w:name="z87" w:id="68"/>
    <w:p>
      <w:pPr>
        <w:spacing w:after="0"/>
        <w:ind w:left="0"/>
        <w:jc w:val="both"/>
      </w:pPr>
      <w:r>
        <w:rPr>
          <w:rFonts w:ascii="Times New Roman"/>
          <w:b w:val="false"/>
          <w:i w:val="false"/>
          <w:color w:val="000000"/>
          <w:sz w:val="28"/>
        </w:rPr>
        <w:t>
      Қазақстан Республикасы Парламенті Сенатының Әлеуметтік-мәдени даму және ғылым комитетінің төрағасы (келісім бойынша)</w:t>
      </w:r>
    </w:p>
    <w:bookmarkEnd w:id="68"/>
    <w:bookmarkStart w:name="z88" w:id="69"/>
    <w:p>
      <w:pPr>
        <w:spacing w:after="0"/>
        <w:ind w:left="0"/>
        <w:jc w:val="both"/>
      </w:pPr>
      <w:r>
        <w:rPr>
          <w:rFonts w:ascii="Times New Roman"/>
          <w:b w:val="false"/>
          <w:i w:val="false"/>
          <w:color w:val="000000"/>
          <w:sz w:val="28"/>
        </w:rPr>
        <w:t>
      Қазақстан Республикасы Парламенті Сенатының Экономикалық саясат, инновациялық даму және кәсіпкерлік комитетінің төрағасы (келісім бойынша)</w:t>
      </w:r>
    </w:p>
    <w:bookmarkEnd w:id="69"/>
    <w:bookmarkStart w:name="z89" w:id="70"/>
    <w:p>
      <w:pPr>
        <w:spacing w:after="0"/>
        <w:ind w:left="0"/>
        <w:jc w:val="both"/>
      </w:pPr>
      <w:r>
        <w:rPr>
          <w:rFonts w:ascii="Times New Roman"/>
          <w:b w:val="false"/>
          <w:i w:val="false"/>
          <w:color w:val="000000"/>
          <w:sz w:val="28"/>
        </w:rPr>
        <w:t>
      Қазақстан Республикасы Парламенті Мәжілісінің Қаржы және бюджет комитетінің төрағасы (келісім бойынша)</w:t>
      </w:r>
    </w:p>
    <w:bookmarkEnd w:id="70"/>
    <w:bookmarkStart w:name="z90" w:id="71"/>
    <w:p>
      <w:pPr>
        <w:spacing w:after="0"/>
        <w:ind w:left="0"/>
        <w:jc w:val="both"/>
      </w:pPr>
      <w:r>
        <w:rPr>
          <w:rFonts w:ascii="Times New Roman"/>
          <w:b w:val="false"/>
          <w:i w:val="false"/>
          <w:color w:val="000000"/>
          <w:sz w:val="28"/>
        </w:rPr>
        <w:t>
      Қазақстан Республикасы Парламенті Мәжілісінің Экология мәселелері және табиғат пайдалану комитетінің төрағасы (келісім бойынша)</w:t>
      </w:r>
    </w:p>
    <w:bookmarkEnd w:id="71"/>
    <w:bookmarkStart w:name="z91" w:id="72"/>
    <w:p>
      <w:pPr>
        <w:spacing w:after="0"/>
        <w:ind w:left="0"/>
        <w:jc w:val="both"/>
      </w:pPr>
      <w:r>
        <w:rPr>
          <w:rFonts w:ascii="Times New Roman"/>
          <w:b w:val="false"/>
          <w:i w:val="false"/>
          <w:color w:val="000000"/>
          <w:sz w:val="28"/>
        </w:rPr>
        <w:t>
      Қазақстан Республикасының Қаржы министрлігі Мемлекеттік кірістер комитетінің төрағасы</w:t>
      </w:r>
    </w:p>
    <w:bookmarkEnd w:id="72"/>
    <w:bookmarkStart w:name="z92" w:id="73"/>
    <w:p>
      <w:pPr>
        <w:spacing w:after="0"/>
        <w:ind w:left="0"/>
        <w:jc w:val="both"/>
      </w:pPr>
      <w:r>
        <w:rPr>
          <w:rFonts w:ascii="Times New Roman"/>
          <w:b w:val="false"/>
          <w:i w:val="false"/>
          <w:color w:val="000000"/>
          <w:sz w:val="28"/>
        </w:rPr>
        <w:t>
      Қазақстан Республикасы Қаржы министрлігінің Ішкі мемлекеттік аудит комитетінің төрағасы</w:t>
      </w:r>
    </w:p>
    <w:bookmarkEnd w:id="73"/>
    <w:bookmarkStart w:name="z93" w:id="74"/>
    <w:p>
      <w:pPr>
        <w:spacing w:after="0"/>
        <w:ind w:left="0"/>
        <w:jc w:val="both"/>
      </w:pPr>
      <w:r>
        <w:rPr>
          <w:rFonts w:ascii="Times New Roman"/>
          <w:b w:val="false"/>
          <w:i w:val="false"/>
          <w:color w:val="000000"/>
          <w:sz w:val="28"/>
        </w:rPr>
        <w:t>
      "Самұрық-Қазына" ұлттық әл-ауқат қоры" акционерлік қоғамының экономика және қаржы жөніндегі басқарушы директоры (келісім бойынша)</w:t>
      </w:r>
    </w:p>
    <w:bookmarkEnd w:id="74"/>
    <w:bookmarkStart w:name="z94" w:id="75"/>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басқармасының төрағасы (келісім бойынша)</w:t>
      </w:r>
    </w:p>
    <w:bookmarkEnd w:id="75"/>
    <w:bookmarkStart w:name="z95" w:id="76"/>
    <w:p>
      <w:pPr>
        <w:spacing w:after="0"/>
        <w:ind w:left="0"/>
        <w:jc w:val="both"/>
      </w:pPr>
      <w:r>
        <w:rPr>
          <w:rFonts w:ascii="Times New Roman"/>
          <w:b w:val="false"/>
          <w:i w:val="false"/>
          <w:color w:val="000000"/>
          <w:sz w:val="28"/>
        </w:rPr>
        <w:t>
      "Қазақстан қаржыгерлерінің қауымдастығы" заңды тұлғалар бірлестігі кеңесінің төрағасы (келісім бойынша).".</w:t>
      </w:r>
    </w:p>
    <w:bookmarkEnd w:id="76"/>
    <w:bookmarkStart w:name="z96" w:id="77"/>
    <w:p>
      <w:pPr>
        <w:spacing w:after="0"/>
        <w:ind w:left="0"/>
        <w:jc w:val="both"/>
      </w:pPr>
      <w:r>
        <w:rPr>
          <w:rFonts w:ascii="Times New Roman"/>
          <w:b w:val="false"/>
          <w:i w:val="false"/>
          <w:color w:val="000000"/>
          <w:sz w:val="28"/>
        </w:rPr>
        <w:t xml:space="preserve">
      20. "Қазақстан Республикасы Президентінің жанындағы Ұлттық инвесторлар кеңесінің дербес құрамы туралы" Қазақстан Республикасы Президентінің 2019 жылғы 12 қазандағы № 60 </w:t>
      </w:r>
      <w:r>
        <w:rPr>
          <w:rFonts w:ascii="Times New Roman"/>
          <w:b w:val="false"/>
          <w:i w:val="false"/>
          <w:color w:val="000000"/>
          <w:sz w:val="28"/>
        </w:rPr>
        <w:t>өкімінде</w:t>
      </w:r>
      <w:r>
        <w:rPr>
          <w:rFonts w:ascii="Times New Roman"/>
          <w:b w:val="false"/>
          <w:i w:val="false"/>
          <w:color w:val="000000"/>
          <w:sz w:val="28"/>
        </w:rPr>
        <w:t>:</w:t>
      </w:r>
    </w:p>
    <w:bookmarkEnd w:id="77"/>
    <w:bookmarkStart w:name="z97" w:id="78"/>
    <w:p>
      <w:pPr>
        <w:spacing w:after="0"/>
        <w:ind w:left="0"/>
        <w:jc w:val="both"/>
      </w:pPr>
      <w:r>
        <w:rPr>
          <w:rFonts w:ascii="Times New Roman"/>
          <w:b w:val="false"/>
          <w:i w:val="false"/>
          <w:color w:val="000000"/>
          <w:sz w:val="28"/>
        </w:rPr>
        <w:t xml:space="preserve">
      жоғарыда аталған өкіммен бекітілген Қазақстан Республикасы Президентінің жанындағы Ұлттық инвесторлар кеңесінің дербес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Бектенов</w:t>
            </w:r>
          </w:p>
          <w:p>
            <w:pPr>
              <w:spacing w:after="20"/>
              <w:ind w:left="20"/>
              <w:jc w:val="both"/>
            </w:pPr>
            <w:r>
              <w:rPr>
                <w:rFonts w:ascii="Times New Roman"/>
                <w:b w:val="false"/>
                <w:i w:val="false"/>
                <w:color w:val="000000"/>
                <w:sz w:val="20"/>
              </w:rPr>
              <w:t>Олжас Абайұлы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w:t>
            </w:r>
          </w:p>
          <w:p>
            <w:pPr>
              <w:spacing w:after="20"/>
              <w:ind w:left="20"/>
              <w:jc w:val="both"/>
            </w:pPr>
            <w:r>
              <w:rPr>
                <w:rFonts w:ascii="Times New Roman"/>
                <w:b w:val="false"/>
                <w:i w:val="false"/>
                <w:color w:val="000000"/>
                <w:sz w:val="20"/>
              </w:rPr>
              <w:t xml:space="preserve">Нұрлан Серікұлы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Такиев</w:t>
            </w:r>
          </w:p>
          <w:p>
            <w:pPr>
              <w:spacing w:after="20"/>
              <w:ind w:left="20"/>
              <w:jc w:val="both"/>
            </w:pPr>
            <w:r>
              <w:rPr>
                <w:rFonts w:ascii="Times New Roman"/>
                <w:b w:val="false"/>
                <w:i w:val="false"/>
                <w:color w:val="000000"/>
                <w:sz w:val="20"/>
              </w:rPr>
              <w:t>Мәди Төкешұлы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Жамаубаев</w:t>
            </w:r>
          </w:p>
          <w:bookmarkEnd w:id="79"/>
          <w:p>
            <w:pPr>
              <w:spacing w:after="20"/>
              <w:ind w:left="20"/>
              <w:jc w:val="both"/>
            </w:pPr>
            <w:r>
              <w:rPr>
                <w:rFonts w:ascii="Times New Roman"/>
                <w:b w:val="false"/>
                <w:i w:val="false"/>
                <w:color w:val="000000"/>
                <w:sz w:val="20"/>
              </w:rPr>
              <w:t>
Ерұлан Кенжебекұлы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әлеуметтік-экономикалық мәселелерге жетекшілік ететін кеңесшісі</w:t>
            </w:r>
          </w:p>
        </w:tc>
      </w:tr>
    </w:tbl>
    <w:bookmarkStart w:name="z99" w:id="80"/>
    <w:p>
      <w:pPr>
        <w:spacing w:after="0"/>
        <w:ind w:left="0"/>
        <w:jc w:val="both"/>
      </w:pPr>
      <w:r>
        <w:rPr>
          <w:rFonts w:ascii="Times New Roman"/>
          <w:b w:val="false"/>
          <w:i w:val="false"/>
          <w:color w:val="000000"/>
          <w:sz w:val="28"/>
        </w:rPr>
        <w:t>
      жоғарыда аталған Кеңестің құрамынан Ə.А. Смайылов, Ә.А. Ерғалиев, Ә.С. Қуантыров шығарылсын.</w:t>
      </w:r>
    </w:p>
    <w:bookmarkEnd w:id="80"/>
    <w:bookmarkStart w:name="z100" w:id="81"/>
    <w:p>
      <w:pPr>
        <w:spacing w:after="0"/>
        <w:ind w:left="0"/>
        <w:jc w:val="both"/>
      </w:pPr>
      <w:r>
        <w:rPr>
          <w:rFonts w:ascii="Times New Roman"/>
          <w:b w:val="false"/>
          <w:i w:val="false"/>
          <w:color w:val="000000"/>
          <w:sz w:val="28"/>
        </w:rPr>
        <w:t>
      "Жамаубаев Ерұлан Кенжебекұлы – Қазақстан Республикасы Премьер-Министрінің орынбасары – Қазақстан Республикасының Қаржы министрі" деген жол алып тасталсын.</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2000 жылғы 12 қазандағы</w:t>
            </w:r>
            <w:r>
              <w:br/>
            </w:r>
            <w:r>
              <w:rPr>
                <w:rFonts w:ascii="Times New Roman"/>
                <w:b w:val="false"/>
                <w:i w:val="false"/>
                <w:color w:val="000000"/>
                <w:sz w:val="20"/>
              </w:rPr>
              <w:t>№ 470 Жарлығына</w:t>
            </w:r>
            <w:r>
              <w:br/>
            </w:r>
            <w:r>
              <w:rPr>
                <w:rFonts w:ascii="Times New Roman"/>
                <w:b w:val="false"/>
                <w:i w:val="false"/>
                <w:color w:val="000000"/>
                <w:sz w:val="20"/>
              </w:rPr>
              <w:t>ҚОСЫМША</w:t>
            </w:r>
          </w:p>
        </w:tc>
      </w:tr>
    </w:tbl>
    <w:bookmarkStart w:name="z102" w:id="82"/>
    <w:p>
      <w:pPr>
        <w:spacing w:after="0"/>
        <w:ind w:left="0"/>
        <w:jc w:val="left"/>
      </w:pPr>
      <w:r>
        <w:rPr>
          <w:rFonts w:ascii="Times New Roman"/>
          <w:b/>
          <w:i w:val="false"/>
          <w:color w:val="000000"/>
        </w:rPr>
        <w:t xml:space="preserve"> Шетелде кадрлар даярлау жөнiндегi республикалық комиссияның</w:t>
      </w:r>
    </w:p>
    <w:bookmarkEnd w:id="82"/>
    <w:bookmarkStart w:name="z103" w:id="83"/>
    <w:p>
      <w:pPr>
        <w:spacing w:after="0"/>
        <w:ind w:left="0"/>
        <w:jc w:val="left"/>
      </w:pPr>
      <w:r>
        <w:rPr>
          <w:rFonts w:ascii="Times New Roman"/>
          <w:b/>
          <w:i w:val="false"/>
          <w:color w:val="000000"/>
        </w:rPr>
        <w:t xml:space="preserve"> ҚҰРАМЫ</w:t>
      </w:r>
    </w:p>
    <w:bookmarkEnd w:id="83"/>
    <w:bookmarkStart w:name="z104" w:id="84"/>
    <w:p>
      <w:pPr>
        <w:spacing w:after="0"/>
        <w:ind w:left="0"/>
        <w:jc w:val="both"/>
      </w:pPr>
      <w:r>
        <w:rPr>
          <w:rFonts w:ascii="Times New Roman"/>
          <w:b w:val="false"/>
          <w:i w:val="false"/>
          <w:color w:val="000000"/>
          <w:sz w:val="28"/>
        </w:rPr>
        <w:t>
      Қазақстан Республикасының Мемлекеттік кеңесшісі, төраға</w:t>
      </w:r>
    </w:p>
    <w:bookmarkEnd w:id="84"/>
    <w:bookmarkStart w:name="z105" w:id="85"/>
    <w:p>
      <w:pPr>
        <w:spacing w:after="0"/>
        <w:ind w:left="0"/>
        <w:jc w:val="both"/>
      </w:pPr>
      <w:r>
        <w:rPr>
          <w:rFonts w:ascii="Times New Roman"/>
          <w:b w:val="false"/>
          <w:i w:val="false"/>
          <w:color w:val="000000"/>
          <w:sz w:val="28"/>
        </w:rPr>
        <w:t>
      Қазақстан Республикасының Ғылым және жоғары білім министрі, төрағаның орынбасары</w:t>
      </w:r>
    </w:p>
    <w:bookmarkEnd w:id="85"/>
    <w:p>
      <w:pPr>
        <w:spacing w:after="0"/>
        <w:ind w:left="0"/>
        <w:jc w:val="both"/>
      </w:pPr>
      <w:bookmarkStart w:name="z106" w:id="86"/>
      <w:r>
        <w:rPr>
          <w:rFonts w:ascii="Times New Roman"/>
          <w:b w:val="false"/>
          <w:i w:val="false"/>
          <w:color w:val="000000"/>
          <w:sz w:val="28"/>
        </w:rPr>
        <w:t xml:space="preserve">
      Қазақстан Республикасы Ғылым және жоғары білім министрінің </w:t>
      </w:r>
    </w:p>
    <w:bookmarkEnd w:id="86"/>
    <w:p>
      <w:pPr>
        <w:spacing w:after="0"/>
        <w:ind w:left="0"/>
        <w:jc w:val="both"/>
      </w:pPr>
      <w:r>
        <w:rPr>
          <w:rFonts w:ascii="Times New Roman"/>
          <w:b w:val="false"/>
          <w:i w:val="false"/>
          <w:color w:val="000000"/>
          <w:sz w:val="28"/>
        </w:rPr>
        <w:t>вице-министрі, хатшы</w:t>
      </w:r>
    </w:p>
    <w:bookmarkStart w:name="z107" w:id="87"/>
    <w:p>
      <w:pPr>
        <w:spacing w:after="0"/>
        <w:ind w:left="0"/>
        <w:jc w:val="both"/>
      </w:pPr>
      <w:r>
        <w:rPr>
          <w:rFonts w:ascii="Times New Roman"/>
          <w:b w:val="false"/>
          <w:i w:val="false"/>
          <w:color w:val="000000"/>
          <w:sz w:val="28"/>
        </w:rPr>
        <w:t>
      Республикалық комиссия мүшелерi:</w:t>
      </w:r>
    </w:p>
    <w:bookmarkEnd w:id="87"/>
    <w:bookmarkStart w:name="z108" w:id="88"/>
    <w:p>
      <w:pPr>
        <w:spacing w:after="0"/>
        <w:ind w:left="0"/>
        <w:jc w:val="both"/>
      </w:pPr>
      <w:r>
        <w:rPr>
          <w:rFonts w:ascii="Times New Roman"/>
          <w:b w:val="false"/>
          <w:i w:val="false"/>
          <w:color w:val="000000"/>
          <w:sz w:val="28"/>
        </w:rPr>
        <w:t>
      Қазақстан Республикасы Сыртқы істер министрі</w:t>
      </w:r>
    </w:p>
    <w:bookmarkEnd w:id="88"/>
    <w:bookmarkStart w:name="z109" w:id="89"/>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bookmarkEnd w:id="89"/>
    <w:bookmarkStart w:name="z110" w:id="9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90"/>
    <w:bookmarkStart w:name="z111" w:id="91"/>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91"/>
    <w:bookmarkStart w:name="z112" w:id="92"/>
    <w:p>
      <w:pPr>
        <w:spacing w:after="0"/>
        <w:ind w:left="0"/>
        <w:jc w:val="both"/>
      </w:pPr>
      <w:r>
        <w:rPr>
          <w:rFonts w:ascii="Times New Roman"/>
          <w:b w:val="false"/>
          <w:i w:val="false"/>
          <w:color w:val="000000"/>
          <w:sz w:val="28"/>
        </w:rPr>
        <w:t>
      Қазақстан Республикасының Стратегиялық жоспарлау және реформалар агенттігінің төрағасы</w:t>
      </w:r>
    </w:p>
    <w:bookmarkEnd w:id="92"/>
    <w:bookmarkStart w:name="z113" w:id="93"/>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93"/>
    <w:bookmarkStart w:name="z114" w:id="94"/>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94"/>
    <w:bookmarkStart w:name="z115" w:id="95"/>
    <w:p>
      <w:pPr>
        <w:spacing w:after="0"/>
        <w:ind w:left="0"/>
        <w:jc w:val="both"/>
      </w:pPr>
      <w:r>
        <w:rPr>
          <w:rFonts w:ascii="Times New Roman"/>
          <w:b w:val="false"/>
          <w:i w:val="false"/>
          <w:color w:val="000000"/>
          <w:sz w:val="28"/>
        </w:rPr>
        <w:t xml:space="preserve">
      Қазақстан Республикасының Әділет министрі </w:t>
      </w:r>
    </w:p>
    <w:bookmarkEnd w:id="95"/>
    <w:bookmarkStart w:name="z116" w:id="96"/>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96"/>
    <w:bookmarkStart w:name="z117" w:id="97"/>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97"/>
    <w:bookmarkStart w:name="z118" w:id="98"/>
    <w:p>
      <w:pPr>
        <w:spacing w:after="0"/>
        <w:ind w:left="0"/>
        <w:jc w:val="both"/>
      </w:pPr>
      <w:r>
        <w:rPr>
          <w:rFonts w:ascii="Times New Roman"/>
          <w:b w:val="false"/>
          <w:i w:val="false"/>
          <w:color w:val="000000"/>
          <w:sz w:val="28"/>
        </w:rPr>
        <w:t>
      Қазақстан Республикасының Көлік министрі</w:t>
      </w:r>
    </w:p>
    <w:bookmarkEnd w:id="98"/>
    <w:bookmarkStart w:name="z119" w:id="99"/>
    <w:p>
      <w:pPr>
        <w:spacing w:after="0"/>
        <w:ind w:left="0"/>
        <w:jc w:val="both"/>
      </w:pPr>
      <w:r>
        <w:rPr>
          <w:rFonts w:ascii="Times New Roman"/>
          <w:b w:val="false"/>
          <w:i w:val="false"/>
          <w:color w:val="000000"/>
          <w:sz w:val="28"/>
        </w:rPr>
        <w:t>
      Қазақстан Республикасының Қаржы министрі</w:t>
      </w:r>
    </w:p>
    <w:bookmarkEnd w:id="99"/>
    <w:bookmarkStart w:name="z120" w:id="100"/>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100"/>
    <w:bookmarkStart w:name="z121" w:id="101"/>
    <w:p>
      <w:pPr>
        <w:spacing w:after="0"/>
        <w:ind w:left="0"/>
        <w:jc w:val="both"/>
      </w:pPr>
      <w:r>
        <w:rPr>
          <w:rFonts w:ascii="Times New Roman"/>
          <w:b w:val="false"/>
          <w:i w:val="false"/>
          <w:color w:val="000000"/>
          <w:sz w:val="28"/>
        </w:rPr>
        <w:t>
      Қазақстан Республикасының Оқу-ағарту министрі</w:t>
      </w:r>
    </w:p>
    <w:bookmarkEnd w:id="101"/>
    <w:bookmarkStart w:name="z122" w:id="102"/>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102"/>
    <w:bookmarkStart w:name="z123" w:id="103"/>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103"/>
    <w:bookmarkStart w:name="z124" w:id="104"/>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104"/>
    <w:bookmarkStart w:name="z125" w:id="105"/>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105"/>
    <w:bookmarkStart w:name="z126" w:id="106"/>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06"/>
    <w:bookmarkStart w:name="z127" w:id="107"/>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107"/>
    <w:bookmarkStart w:name="z128" w:id="108"/>
    <w:p>
      <w:pPr>
        <w:spacing w:after="0"/>
        <w:ind w:left="0"/>
        <w:jc w:val="both"/>
      </w:pPr>
      <w:r>
        <w:rPr>
          <w:rFonts w:ascii="Times New Roman"/>
          <w:b w:val="false"/>
          <w:i w:val="false"/>
          <w:color w:val="000000"/>
          <w:sz w:val="28"/>
        </w:rPr>
        <w:t>
      Қазақстан Республикасының Экология жəне табиғи ресурстар министрі</w:t>
      </w:r>
    </w:p>
    <w:bookmarkEnd w:id="108"/>
    <w:bookmarkStart w:name="z129" w:id="109"/>
    <w:p>
      <w:pPr>
        <w:spacing w:after="0"/>
        <w:ind w:left="0"/>
        <w:jc w:val="both"/>
      </w:pPr>
      <w:r>
        <w:rPr>
          <w:rFonts w:ascii="Times New Roman"/>
          <w:b w:val="false"/>
          <w:i w:val="false"/>
          <w:color w:val="000000"/>
          <w:sz w:val="28"/>
        </w:rPr>
        <w:t>
      Қазақстан Республикасының Энергетика министрі</w:t>
      </w:r>
    </w:p>
    <w:bookmarkEnd w:id="109"/>
    <w:bookmarkStart w:name="z130" w:id="110"/>
    <w:p>
      <w:pPr>
        <w:spacing w:after="0"/>
        <w:ind w:left="0"/>
        <w:jc w:val="both"/>
      </w:pPr>
      <w:r>
        <w:rPr>
          <w:rFonts w:ascii="Times New Roman"/>
          <w:b w:val="false"/>
          <w:i w:val="false"/>
          <w:color w:val="000000"/>
          <w:sz w:val="28"/>
        </w:rPr>
        <w:t>
      Қазақстан Республикасы Парламентінің Сенаты Әлеуметтік-мәдени даму және ғылым комитетінің төрағасы (келісім бойынша)</w:t>
      </w:r>
    </w:p>
    <w:bookmarkEnd w:id="110"/>
    <w:bookmarkStart w:name="z131" w:id="111"/>
    <w:p>
      <w:pPr>
        <w:spacing w:after="0"/>
        <w:ind w:left="0"/>
        <w:jc w:val="both"/>
      </w:pPr>
      <w:r>
        <w:rPr>
          <w:rFonts w:ascii="Times New Roman"/>
          <w:b w:val="false"/>
          <w:i w:val="false"/>
          <w:color w:val="000000"/>
          <w:sz w:val="28"/>
        </w:rPr>
        <w:t>
      Қазақстан Республикасы Парламентінің Мәжілісі Әлеуметтік-мәдени даму комитетінің төрағасы (келісім бойынша)</w:t>
      </w:r>
    </w:p>
    <w:bookmarkEnd w:id="111"/>
    <w:bookmarkStart w:name="z132" w:id="112"/>
    <w:p>
      <w:pPr>
        <w:spacing w:after="0"/>
        <w:ind w:left="0"/>
        <w:jc w:val="both"/>
      </w:pPr>
      <w:r>
        <w:rPr>
          <w:rFonts w:ascii="Times New Roman"/>
          <w:b w:val="false"/>
          <w:i w:val="false"/>
          <w:color w:val="000000"/>
          <w:sz w:val="28"/>
        </w:rPr>
        <w:t>
      Қазақстан Республикасы Президентінің Әкімшілігі Мемлекеттік қызмет бөлімінің меңгерушісі</w:t>
      </w:r>
    </w:p>
    <w:bookmarkEnd w:id="112"/>
    <w:bookmarkStart w:name="z133" w:id="113"/>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меңгерушісі</w:t>
      </w:r>
    </w:p>
    <w:bookmarkEnd w:id="113"/>
    <w:bookmarkStart w:name="z134" w:id="114"/>
    <w:p>
      <w:pPr>
        <w:spacing w:after="0"/>
        <w:ind w:left="0"/>
        <w:jc w:val="both"/>
      </w:pPr>
      <w:r>
        <w:rPr>
          <w:rFonts w:ascii="Times New Roman"/>
          <w:b w:val="false"/>
          <w:i w:val="false"/>
          <w:color w:val="000000"/>
          <w:sz w:val="28"/>
        </w:rPr>
        <w:t>
      Қазақстан Республикасы Үкіметі Аппаратының әлеуметтік-мәдени даму мәселелеріне жетекшілік ететін құрылымдық бөлімшесінің басшысы</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мәселелері жөніндегі</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p>
        </w:tc>
      </w:tr>
    </w:tbl>
    <w:bookmarkStart w:name="z136" w:id="115"/>
    <w:p>
      <w:pPr>
        <w:spacing w:after="0"/>
        <w:ind w:left="0"/>
        <w:jc w:val="left"/>
      </w:pPr>
      <w:r>
        <w:rPr>
          <w:rFonts w:ascii="Times New Roman"/>
          <w:b/>
          <w:i w:val="false"/>
          <w:color w:val="000000"/>
        </w:rPr>
        <w:t xml:space="preserve"> Қазақстан Республикасы Президентінің жанындағы Сыбайлас жемқорлыққа қарсы</w:t>
      </w:r>
    </w:p>
    <w:bookmarkEnd w:id="115"/>
    <w:bookmarkStart w:name="z137" w:id="116"/>
    <w:p>
      <w:pPr>
        <w:spacing w:after="0"/>
        <w:ind w:left="0"/>
        <w:jc w:val="left"/>
      </w:pPr>
      <w:r>
        <w:rPr>
          <w:rFonts w:ascii="Times New Roman"/>
          <w:b/>
          <w:i w:val="false"/>
          <w:color w:val="000000"/>
        </w:rPr>
        <w:t xml:space="preserve"> іс-қимыл мәселелері жөніндегі комиссияның </w:t>
      </w:r>
    </w:p>
    <w:bookmarkEnd w:id="116"/>
    <w:bookmarkStart w:name="z138" w:id="117"/>
    <w:p>
      <w:pPr>
        <w:spacing w:after="0"/>
        <w:ind w:left="0"/>
        <w:jc w:val="left"/>
      </w:pPr>
      <w:r>
        <w:rPr>
          <w:rFonts w:ascii="Times New Roman"/>
          <w:b/>
          <w:i w:val="false"/>
          <w:color w:val="000000"/>
        </w:rPr>
        <w:t xml:space="preserve"> ҚҰРАМЫ</w:t>
      </w:r>
    </w:p>
    <w:bookmarkEnd w:id="117"/>
    <w:bookmarkStart w:name="z139" w:id="118"/>
    <w:p>
      <w:pPr>
        <w:spacing w:after="0"/>
        <w:ind w:left="0"/>
        <w:jc w:val="both"/>
      </w:pPr>
      <w:r>
        <w:rPr>
          <w:rFonts w:ascii="Times New Roman"/>
          <w:b w:val="false"/>
          <w:i w:val="false"/>
          <w:color w:val="000000"/>
          <w:sz w:val="28"/>
        </w:rPr>
        <w:t>
      Қазақстан Республикасының Мемлекеттік кеңесшісі, төраға</w:t>
      </w:r>
    </w:p>
    <w:bookmarkEnd w:id="118"/>
    <w:bookmarkStart w:name="z140" w:id="119"/>
    <w:p>
      <w:pPr>
        <w:spacing w:after="0"/>
        <w:ind w:left="0"/>
        <w:jc w:val="both"/>
      </w:pPr>
      <w:r>
        <w:rPr>
          <w:rFonts w:ascii="Times New Roman"/>
          <w:b w:val="false"/>
          <w:i w:val="false"/>
          <w:color w:val="000000"/>
          <w:sz w:val="28"/>
        </w:rPr>
        <w:t>
      Қазақстан Республикасы Президенті Әкімшілігінің Құқық қорғау жүйесі бөлімінің меңгерушісі, хатшы</w:t>
      </w:r>
    </w:p>
    <w:bookmarkEnd w:id="119"/>
    <w:bookmarkStart w:name="z141" w:id="120"/>
    <w:p>
      <w:pPr>
        <w:spacing w:after="0"/>
        <w:ind w:left="0"/>
        <w:jc w:val="both"/>
      </w:pPr>
      <w:r>
        <w:rPr>
          <w:rFonts w:ascii="Times New Roman"/>
          <w:b w:val="false"/>
          <w:i w:val="false"/>
          <w:color w:val="000000"/>
          <w:sz w:val="28"/>
        </w:rPr>
        <w:t>
      Комиссия мүшелері:</w:t>
      </w:r>
    </w:p>
    <w:bookmarkEnd w:id="120"/>
    <w:bookmarkStart w:name="z142" w:id="121"/>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121"/>
    <w:bookmarkStart w:name="z143" w:id="122"/>
    <w:p>
      <w:pPr>
        <w:spacing w:after="0"/>
        <w:ind w:left="0"/>
        <w:jc w:val="both"/>
      </w:pPr>
      <w:r>
        <w:rPr>
          <w:rFonts w:ascii="Times New Roman"/>
          <w:b w:val="false"/>
          <w:i w:val="false"/>
          <w:color w:val="000000"/>
          <w:sz w:val="28"/>
        </w:rPr>
        <w:t>
      Қазақстан Республикасының Бас Прокуроры</w:t>
      </w:r>
    </w:p>
    <w:bookmarkEnd w:id="122"/>
    <w:bookmarkStart w:name="z144" w:id="123"/>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bookmarkEnd w:id="123"/>
    <w:bookmarkStart w:name="z145" w:id="124"/>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124"/>
    <w:bookmarkStart w:name="z146" w:id="125"/>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125"/>
    <w:bookmarkStart w:name="z147" w:id="126"/>
    <w:p>
      <w:pPr>
        <w:spacing w:after="0"/>
        <w:ind w:left="0"/>
        <w:jc w:val="both"/>
      </w:pPr>
      <w:r>
        <w:rPr>
          <w:rFonts w:ascii="Times New Roman"/>
          <w:b w:val="false"/>
          <w:i w:val="false"/>
          <w:color w:val="000000"/>
          <w:sz w:val="28"/>
        </w:rPr>
        <w:t>
      Қазақстан Республикасының Ішкі істер министрі</w:t>
      </w:r>
    </w:p>
    <w:bookmarkEnd w:id="126"/>
    <w:bookmarkStart w:name="z148" w:id="127"/>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127"/>
    <w:bookmarkStart w:name="z149" w:id="128"/>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128"/>
    <w:bookmarkStart w:name="z150" w:id="129"/>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129"/>
    <w:bookmarkStart w:name="z151" w:id="130"/>
    <w:p>
      <w:pPr>
        <w:spacing w:after="0"/>
        <w:ind w:left="0"/>
        <w:jc w:val="both"/>
      </w:pPr>
      <w:r>
        <w:rPr>
          <w:rFonts w:ascii="Times New Roman"/>
          <w:b w:val="false"/>
          <w:i w:val="false"/>
          <w:color w:val="000000"/>
          <w:sz w:val="28"/>
        </w:rPr>
        <w:t>
      Қазақстан Республикасының Әділет министрі</w:t>
      </w:r>
    </w:p>
    <w:bookmarkEnd w:id="130"/>
    <w:bookmarkStart w:name="z152" w:id="131"/>
    <w:p>
      <w:pPr>
        <w:spacing w:after="0"/>
        <w:ind w:left="0"/>
        <w:jc w:val="both"/>
      </w:pPr>
      <w:r>
        <w:rPr>
          <w:rFonts w:ascii="Times New Roman"/>
          <w:b w:val="false"/>
          <w:i w:val="false"/>
          <w:color w:val="000000"/>
          <w:sz w:val="28"/>
        </w:rPr>
        <w:t>
      Қазақстан Республикасының Қаржы министрі</w:t>
      </w:r>
    </w:p>
    <w:bookmarkEnd w:id="131"/>
    <w:bookmarkStart w:name="z153" w:id="132"/>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132"/>
    <w:bookmarkStart w:name="z154" w:id="133"/>
    <w:p>
      <w:pPr>
        <w:spacing w:after="0"/>
        <w:ind w:left="0"/>
        <w:jc w:val="both"/>
      </w:pPr>
      <w:r>
        <w:rPr>
          <w:rFonts w:ascii="Times New Roman"/>
          <w:b w:val="false"/>
          <w:i w:val="false"/>
          <w:color w:val="000000"/>
          <w:sz w:val="28"/>
        </w:rPr>
        <w:t>
      Қазақстан Республикасы Парламенті Сенатының Конституциялық заңнама, сот жүйесі және құқық қорғау органдары комитетінің төрағасы (келісім бойынша)</w:t>
      </w:r>
    </w:p>
    <w:bookmarkEnd w:id="133"/>
    <w:bookmarkStart w:name="z155" w:id="134"/>
    <w:p>
      <w:pPr>
        <w:spacing w:after="0"/>
        <w:ind w:left="0"/>
        <w:jc w:val="both"/>
      </w:pPr>
      <w:r>
        <w:rPr>
          <w:rFonts w:ascii="Times New Roman"/>
          <w:b w:val="false"/>
          <w:i w:val="false"/>
          <w:color w:val="000000"/>
          <w:sz w:val="28"/>
        </w:rPr>
        <w:t>
      Қазақстан Республикасы Парламенті Мәжілісінің Заңнама және сот-құқықтық реформа комитетінің төрағасы (келісім бойынша)</w:t>
      </w:r>
    </w:p>
    <w:bookmarkEnd w:id="134"/>
    <w:bookmarkStart w:name="z156" w:id="135"/>
    <w:p>
      <w:pPr>
        <w:spacing w:after="0"/>
        <w:ind w:left="0"/>
        <w:jc w:val="both"/>
      </w:pPr>
      <w:r>
        <w:rPr>
          <w:rFonts w:ascii="Times New Roman"/>
          <w:b w:val="false"/>
          <w:i w:val="false"/>
          <w:color w:val="000000"/>
          <w:sz w:val="28"/>
        </w:rPr>
        <w:t>
      Қазақстан кәсіпкерлерінің құқықтарын қорғау жөніндегі уәкіл (келісім бойынша)</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2006 жылғы 9 қазандағы </w:t>
            </w:r>
            <w:r>
              <w:br/>
            </w:r>
            <w:r>
              <w:rPr>
                <w:rFonts w:ascii="Times New Roman"/>
                <w:b w:val="false"/>
                <w:i w:val="false"/>
                <w:color w:val="000000"/>
                <w:sz w:val="20"/>
              </w:rPr>
              <w:t>№ 194 Жарлығына</w:t>
            </w:r>
            <w:r>
              <w:br/>
            </w:r>
            <w:r>
              <w:rPr>
                <w:rFonts w:ascii="Times New Roman"/>
                <w:b w:val="false"/>
                <w:i w:val="false"/>
                <w:color w:val="000000"/>
                <w:sz w:val="20"/>
              </w:rPr>
              <w:t xml:space="preserve">ҚОСЫМША </w:t>
            </w:r>
          </w:p>
        </w:tc>
      </w:tr>
    </w:tbl>
    <w:bookmarkStart w:name="z158" w:id="136"/>
    <w:p>
      <w:pPr>
        <w:spacing w:after="0"/>
        <w:ind w:left="0"/>
        <w:jc w:val="left"/>
      </w:pPr>
      <w:r>
        <w:rPr>
          <w:rFonts w:ascii="Times New Roman"/>
          <w:b/>
          <w:i w:val="false"/>
          <w:color w:val="000000"/>
        </w:rPr>
        <w:t xml:space="preserve"> Қазақстан Республикасы Президентінің "Алтын сапа" сыйлығының лауреаты атағын</w:t>
      </w:r>
    </w:p>
    <w:bookmarkEnd w:id="136"/>
    <w:bookmarkStart w:name="z159" w:id="137"/>
    <w:p>
      <w:pPr>
        <w:spacing w:after="0"/>
        <w:ind w:left="0"/>
        <w:jc w:val="left"/>
      </w:pPr>
      <w:r>
        <w:rPr>
          <w:rFonts w:ascii="Times New Roman"/>
          <w:b/>
          <w:i w:val="false"/>
          <w:color w:val="000000"/>
        </w:rPr>
        <w:t xml:space="preserve"> және "Қазақстанның үздік тауары" республикалық көрме-конкурсының дипломанты</w:t>
      </w:r>
    </w:p>
    <w:bookmarkEnd w:id="137"/>
    <w:bookmarkStart w:name="z160" w:id="138"/>
    <w:p>
      <w:pPr>
        <w:spacing w:after="0"/>
        <w:ind w:left="0"/>
        <w:jc w:val="left"/>
      </w:pPr>
      <w:r>
        <w:rPr>
          <w:rFonts w:ascii="Times New Roman"/>
          <w:b/>
          <w:i w:val="false"/>
          <w:color w:val="000000"/>
        </w:rPr>
        <w:t xml:space="preserve"> атағын беру жөніндегі комиссияның</w:t>
      </w:r>
    </w:p>
    <w:bookmarkEnd w:id="138"/>
    <w:bookmarkStart w:name="z161" w:id="139"/>
    <w:p>
      <w:pPr>
        <w:spacing w:after="0"/>
        <w:ind w:left="0"/>
        <w:jc w:val="left"/>
      </w:pPr>
      <w:r>
        <w:rPr>
          <w:rFonts w:ascii="Times New Roman"/>
          <w:b/>
          <w:i w:val="false"/>
          <w:color w:val="000000"/>
        </w:rPr>
        <w:t xml:space="preserve"> ҚҰРАМЫ</w:t>
      </w:r>
    </w:p>
    <w:bookmarkEnd w:id="139"/>
    <w:bookmarkStart w:name="z162" w:id="140"/>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140"/>
    <w:bookmarkStart w:name="z163" w:id="141"/>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 төрағаның орынбасары</w:t>
      </w:r>
    </w:p>
    <w:bookmarkEnd w:id="141"/>
    <w:bookmarkStart w:name="z164" w:id="142"/>
    <w:p>
      <w:pPr>
        <w:spacing w:after="0"/>
        <w:ind w:left="0"/>
        <w:jc w:val="both"/>
      </w:pPr>
      <w:r>
        <w:rPr>
          <w:rFonts w:ascii="Times New Roman"/>
          <w:b w:val="false"/>
          <w:i w:val="false"/>
          <w:color w:val="000000"/>
          <w:sz w:val="28"/>
        </w:rPr>
        <w:t>
      "Атамекен" Қазақстан Республикасы Ұлттық кәсіпкерлер палатасының департамент директоры (келісім бойынша), хатшы</w:t>
      </w:r>
    </w:p>
    <w:bookmarkEnd w:id="142"/>
    <w:bookmarkStart w:name="z165" w:id="143"/>
    <w:p>
      <w:pPr>
        <w:spacing w:after="0"/>
        <w:ind w:left="0"/>
        <w:jc w:val="both"/>
      </w:pPr>
      <w:r>
        <w:rPr>
          <w:rFonts w:ascii="Times New Roman"/>
          <w:b w:val="false"/>
          <w:i w:val="false"/>
          <w:color w:val="000000"/>
          <w:sz w:val="28"/>
        </w:rPr>
        <w:t>
      Комиссия мүшелері:</w:t>
      </w:r>
    </w:p>
    <w:bookmarkEnd w:id="143"/>
    <w:bookmarkStart w:name="z166" w:id="144"/>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144"/>
    <w:bookmarkStart w:name="z167" w:id="145"/>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145"/>
    <w:bookmarkStart w:name="z168" w:id="146"/>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46"/>
    <w:bookmarkStart w:name="z169" w:id="147"/>
    <w:p>
      <w:pPr>
        <w:spacing w:after="0"/>
        <w:ind w:left="0"/>
        <w:jc w:val="both"/>
      </w:pPr>
      <w:r>
        <w:rPr>
          <w:rFonts w:ascii="Times New Roman"/>
          <w:b w:val="false"/>
          <w:i w:val="false"/>
          <w:color w:val="000000"/>
          <w:sz w:val="28"/>
        </w:rPr>
        <w:t>
      "Қазақстан астық одағы" заңды тұлғалар бірлестігінің президенті (келісім бойынша)</w:t>
      </w:r>
    </w:p>
    <w:bookmarkEnd w:id="147"/>
    <w:bookmarkStart w:name="z170" w:id="148"/>
    <w:p>
      <w:pPr>
        <w:spacing w:after="0"/>
        <w:ind w:left="0"/>
        <w:jc w:val="both"/>
      </w:pPr>
      <w:r>
        <w:rPr>
          <w:rFonts w:ascii="Times New Roman"/>
          <w:b w:val="false"/>
          <w:i w:val="false"/>
          <w:color w:val="000000"/>
          <w:sz w:val="28"/>
        </w:rPr>
        <w:t>
      "Қазақстан құс шаруашылығы одағы" заңды тұлғалар бірлестігінің президенті (келісім бойынша)</w:t>
      </w:r>
    </w:p>
    <w:bookmarkEnd w:id="148"/>
    <w:bookmarkStart w:name="z171" w:id="149"/>
    <w:p>
      <w:pPr>
        <w:spacing w:after="0"/>
        <w:ind w:left="0"/>
        <w:jc w:val="both"/>
      </w:pPr>
      <w:r>
        <w:rPr>
          <w:rFonts w:ascii="Times New Roman"/>
          <w:b w:val="false"/>
          <w:i w:val="false"/>
          <w:color w:val="000000"/>
          <w:sz w:val="28"/>
        </w:rPr>
        <w:t>
      "Қазақстан машина жасаушылар одағы" заңды тұлғалар бірлестігінің басқарма төрағасы (келісім бойынша)</w:t>
      </w:r>
    </w:p>
    <w:bookmarkEnd w:id="149"/>
    <w:bookmarkStart w:name="z172" w:id="150"/>
    <w:p>
      <w:pPr>
        <w:spacing w:after="0"/>
        <w:ind w:left="0"/>
        <w:jc w:val="both"/>
      </w:pPr>
      <w:r>
        <w:rPr>
          <w:rFonts w:ascii="Times New Roman"/>
          <w:b w:val="false"/>
          <w:i w:val="false"/>
          <w:color w:val="000000"/>
          <w:sz w:val="28"/>
        </w:rPr>
        <w:t>
      "Қазақстанның картоп өсірушілері мен көкөніс өсірушілері қауымдастығы" заңды тұлғалар бірлестігінің төрағасы (келісім бойынша)</w:t>
      </w:r>
    </w:p>
    <w:bookmarkEnd w:id="150"/>
    <w:bookmarkStart w:name="z173" w:id="151"/>
    <w:p>
      <w:pPr>
        <w:spacing w:after="0"/>
        <w:ind w:left="0"/>
        <w:jc w:val="both"/>
      </w:pPr>
      <w:r>
        <w:rPr>
          <w:rFonts w:ascii="Times New Roman"/>
          <w:b w:val="false"/>
          <w:i w:val="false"/>
          <w:color w:val="000000"/>
          <w:sz w:val="28"/>
        </w:rPr>
        <w:t>
      "Қазақстанның құрылыс салушылар қауымдастығы" заңды тұлғалар бірлестігінің президенті (келісім бойынша)</w:t>
      </w:r>
    </w:p>
    <w:bookmarkEnd w:id="151"/>
    <w:bookmarkStart w:name="z174" w:id="152"/>
    <w:p>
      <w:pPr>
        <w:spacing w:after="0"/>
        <w:ind w:left="0"/>
        <w:jc w:val="both"/>
      </w:pPr>
      <w:r>
        <w:rPr>
          <w:rFonts w:ascii="Times New Roman"/>
          <w:b w:val="false"/>
          <w:i w:val="false"/>
          <w:color w:val="000000"/>
          <w:sz w:val="28"/>
        </w:rPr>
        <w:t>
      "Қазақстанның тағам кәсіпорындары одағы" заңды тұлғалар бірлестігінің президенті (келісім бойынша)</w:t>
      </w:r>
    </w:p>
    <w:bookmarkEnd w:id="152"/>
    <w:bookmarkStart w:name="z175" w:id="153"/>
    <w:p>
      <w:pPr>
        <w:spacing w:after="0"/>
        <w:ind w:left="0"/>
        <w:jc w:val="both"/>
      </w:pPr>
      <w:r>
        <w:rPr>
          <w:rFonts w:ascii="Times New Roman"/>
          <w:b w:val="false"/>
          <w:i w:val="false"/>
          <w:color w:val="000000"/>
          <w:sz w:val="28"/>
        </w:rPr>
        <w:t>
      "Қазақстан тауар өндірушілері мен экспорттаушылары одағы" республикалық заңды тұлғалар бірлестігінің вице-президенті (келісім бойынша)</w:t>
      </w:r>
    </w:p>
    <w:bookmarkEnd w:id="153"/>
    <w:bookmarkStart w:name="z176" w:id="154"/>
    <w:p>
      <w:pPr>
        <w:spacing w:after="0"/>
        <w:ind w:left="0"/>
        <w:jc w:val="both"/>
      </w:pPr>
      <w:r>
        <w:rPr>
          <w:rFonts w:ascii="Times New Roman"/>
          <w:b w:val="false"/>
          <w:i w:val="false"/>
          <w:color w:val="000000"/>
          <w:sz w:val="28"/>
        </w:rPr>
        <w:t>
      "Қазақстан сүт одағы" қоғамдық бірлестігі басқармасының тең төрағасы (келісім бойынша)</w:t>
      </w:r>
    </w:p>
    <w:bookmarkEnd w:id="154"/>
    <w:bookmarkStart w:name="z177" w:id="155"/>
    <w:p>
      <w:pPr>
        <w:spacing w:after="0"/>
        <w:ind w:left="0"/>
        <w:jc w:val="both"/>
      </w:pPr>
      <w:r>
        <w:rPr>
          <w:rFonts w:ascii="Times New Roman"/>
          <w:b w:val="false"/>
          <w:i w:val="false"/>
          <w:color w:val="000000"/>
          <w:sz w:val="28"/>
        </w:rPr>
        <w:t>
      "Тау-кен өндіруші және тау-кен металлургиялық кәсіпорындардың республикалық қауымдастығы" заңды тұлғалар бірлестігінің атқарушы директоры (келісім бойынша)</w:t>
      </w:r>
    </w:p>
    <w:bookmarkEnd w:id="155"/>
    <w:bookmarkStart w:name="z178" w:id="156"/>
    <w:p>
      <w:pPr>
        <w:spacing w:after="0"/>
        <w:ind w:left="0"/>
        <w:jc w:val="both"/>
      </w:pPr>
      <w:r>
        <w:rPr>
          <w:rFonts w:ascii="Times New Roman"/>
          <w:b w:val="false"/>
          <w:i w:val="false"/>
          <w:color w:val="000000"/>
          <w:sz w:val="28"/>
        </w:rPr>
        <w:t>
      "KAZENERGY" мұнай-газ және энергетикалық кешен ұйымдарының қазақстандық қауымдастығының төрағасы (келісім бойынша)</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2007 жылғы 13 сәуірдегі </w:t>
            </w:r>
            <w:r>
              <w:br/>
            </w:r>
            <w:r>
              <w:rPr>
                <w:rFonts w:ascii="Times New Roman"/>
                <w:b w:val="false"/>
                <w:i w:val="false"/>
                <w:color w:val="000000"/>
                <w:sz w:val="20"/>
              </w:rPr>
              <w:t>№ 314 Жарлығымен</w:t>
            </w:r>
            <w:r>
              <w:br/>
            </w:r>
            <w:r>
              <w:rPr>
                <w:rFonts w:ascii="Times New Roman"/>
                <w:b w:val="false"/>
                <w:i w:val="false"/>
                <w:color w:val="000000"/>
                <w:sz w:val="20"/>
              </w:rPr>
              <w:t>БЕКІТІЛГЕН</w:t>
            </w:r>
          </w:p>
        </w:tc>
      </w:tr>
    </w:tbl>
    <w:bookmarkStart w:name="z180" w:id="157"/>
    <w:p>
      <w:pPr>
        <w:spacing w:after="0"/>
        <w:ind w:left="0"/>
        <w:jc w:val="left"/>
      </w:pPr>
      <w:r>
        <w:rPr>
          <w:rFonts w:ascii="Times New Roman"/>
          <w:b/>
          <w:i w:val="false"/>
          <w:color w:val="000000"/>
        </w:rPr>
        <w:t xml:space="preserve"> Қазақстан Республикасының экономикасын жаңғырту</w:t>
      </w:r>
    </w:p>
    <w:bookmarkEnd w:id="157"/>
    <w:bookmarkStart w:name="z181" w:id="158"/>
    <w:p>
      <w:pPr>
        <w:spacing w:after="0"/>
        <w:ind w:left="0"/>
        <w:jc w:val="left"/>
      </w:pPr>
      <w:r>
        <w:rPr>
          <w:rFonts w:ascii="Times New Roman"/>
          <w:b/>
          <w:i w:val="false"/>
          <w:color w:val="000000"/>
        </w:rPr>
        <w:t xml:space="preserve"> мәселелері жөніндегі мемлекеттік комиссияның </w:t>
      </w:r>
    </w:p>
    <w:bookmarkEnd w:id="158"/>
    <w:bookmarkStart w:name="z182" w:id="159"/>
    <w:p>
      <w:pPr>
        <w:spacing w:after="0"/>
        <w:ind w:left="0"/>
        <w:jc w:val="left"/>
      </w:pPr>
      <w:r>
        <w:rPr>
          <w:rFonts w:ascii="Times New Roman"/>
          <w:b/>
          <w:i w:val="false"/>
          <w:color w:val="000000"/>
        </w:rPr>
        <w:t xml:space="preserve"> ЛАУАЗЫМДЫҚ ҚҰРАМЫ</w:t>
      </w:r>
    </w:p>
    <w:bookmarkEnd w:id="159"/>
    <w:bookmarkStart w:name="z183" w:id="160"/>
    <w:p>
      <w:pPr>
        <w:spacing w:after="0"/>
        <w:ind w:left="0"/>
        <w:jc w:val="both"/>
      </w:pPr>
      <w:r>
        <w:rPr>
          <w:rFonts w:ascii="Times New Roman"/>
          <w:b w:val="false"/>
          <w:i w:val="false"/>
          <w:color w:val="000000"/>
          <w:sz w:val="28"/>
        </w:rPr>
        <w:t>
      Қазақстан Республикасының Премьер-Министрі, төраға</w:t>
      </w:r>
    </w:p>
    <w:bookmarkEnd w:id="160"/>
    <w:bookmarkStart w:name="z184" w:id="161"/>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bookmarkEnd w:id="161"/>
    <w:bookmarkStart w:name="z185" w:id="162"/>
    <w:p>
      <w:pPr>
        <w:spacing w:after="0"/>
        <w:ind w:left="0"/>
        <w:jc w:val="both"/>
      </w:pPr>
      <w:r>
        <w:rPr>
          <w:rFonts w:ascii="Times New Roman"/>
          <w:b w:val="false"/>
          <w:i w:val="false"/>
          <w:color w:val="000000"/>
          <w:sz w:val="28"/>
        </w:rPr>
        <w:t>
      Қазақстан Республикасы Ұлттық Банкінің Төрағасы</w:t>
      </w:r>
    </w:p>
    <w:bookmarkEnd w:id="162"/>
    <w:bookmarkStart w:name="z186" w:id="163"/>
    <w:p>
      <w:pPr>
        <w:spacing w:after="0"/>
        <w:ind w:left="0"/>
        <w:jc w:val="both"/>
      </w:pPr>
      <w:r>
        <w:rPr>
          <w:rFonts w:ascii="Times New Roman"/>
          <w:b w:val="false"/>
          <w:i w:val="false"/>
          <w:color w:val="000000"/>
          <w:sz w:val="28"/>
        </w:rPr>
        <w:t>
      Қазақстан Республикасы Премьер-Министрінің орынбасарлары</w:t>
      </w:r>
    </w:p>
    <w:bookmarkEnd w:id="163"/>
    <w:bookmarkStart w:name="z187" w:id="164"/>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164"/>
    <w:bookmarkStart w:name="z188" w:id="165"/>
    <w:p>
      <w:pPr>
        <w:spacing w:after="0"/>
        <w:ind w:left="0"/>
        <w:jc w:val="both"/>
      </w:pPr>
      <w:r>
        <w:rPr>
          <w:rFonts w:ascii="Times New Roman"/>
          <w:b w:val="false"/>
          <w:i w:val="false"/>
          <w:color w:val="000000"/>
          <w:sz w:val="28"/>
        </w:rPr>
        <w:t>
      Қазақстан Республикасының Көлік министрі</w:t>
      </w:r>
    </w:p>
    <w:bookmarkEnd w:id="165"/>
    <w:bookmarkStart w:name="z189" w:id="166"/>
    <w:p>
      <w:pPr>
        <w:spacing w:after="0"/>
        <w:ind w:left="0"/>
        <w:jc w:val="both"/>
      </w:pPr>
      <w:r>
        <w:rPr>
          <w:rFonts w:ascii="Times New Roman"/>
          <w:b w:val="false"/>
          <w:i w:val="false"/>
          <w:color w:val="000000"/>
          <w:sz w:val="28"/>
        </w:rPr>
        <w:t xml:space="preserve">
      Қазақстан Республикасының Қаржы министрі </w:t>
      </w:r>
    </w:p>
    <w:bookmarkEnd w:id="166"/>
    <w:bookmarkStart w:name="z190" w:id="167"/>
    <w:p>
      <w:pPr>
        <w:spacing w:after="0"/>
        <w:ind w:left="0"/>
        <w:jc w:val="both"/>
      </w:pPr>
      <w:r>
        <w:rPr>
          <w:rFonts w:ascii="Times New Roman"/>
          <w:b w:val="false"/>
          <w:i w:val="false"/>
          <w:color w:val="000000"/>
          <w:sz w:val="28"/>
        </w:rPr>
        <w:t xml:space="preserve">
      Қазақстан Республикасының Өнеркәсіп және құрылыс министрі </w:t>
      </w:r>
    </w:p>
    <w:bookmarkEnd w:id="167"/>
    <w:bookmarkStart w:name="z191" w:id="168"/>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2012 жылғы 14 наурыздағы </w:t>
            </w:r>
            <w:r>
              <w:br/>
            </w:r>
            <w:r>
              <w:rPr>
                <w:rFonts w:ascii="Times New Roman"/>
                <w:b w:val="false"/>
                <w:i w:val="false"/>
                <w:color w:val="000000"/>
                <w:sz w:val="20"/>
              </w:rPr>
              <w:t>№ 285 Жарлығымен</w:t>
            </w:r>
            <w:r>
              <w:br/>
            </w:r>
            <w:r>
              <w:rPr>
                <w:rFonts w:ascii="Times New Roman"/>
                <w:b w:val="false"/>
                <w:i w:val="false"/>
                <w:color w:val="000000"/>
                <w:sz w:val="20"/>
              </w:rPr>
              <w:t>БЕКІТІЛГЕН</w:t>
            </w:r>
          </w:p>
        </w:tc>
      </w:tr>
    </w:tbl>
    <w:bookmarkStart w:name="z193" w:id="169"/>
    <w:p>
      <w:pPr>
        <w:spacing w:after="0"/>
        <w:ind w:left="0"/>
        <w:jc w:val="left"/>
      </w:pPr>
      <w:r>
        <w:rPr>
          <w:rFonts w:ascii="Times New Roman"/>
          <w:b/>
          <w:i w:val="false"/>
          <w:color w:val="000000"/>
        </w:rPr>
        <w:t xml:space="preserve"> Қазақстан Республикасы Президентінің жанындағы </w:t>
      </w:r>
    </w:p>
    <w:bookmarkEnd w:id="169"/>
    <w:bookmarkStart w:name="z194" w:id="170"/>
    <w:p>
      <w:pPr>
        <w:spacing w:after="0"/>
        <w:ind w:left="0"/>
        <w:jc w:val="left"/>
      </w:pPr>
      <w:r>
        <w:rPr>
          <w:rFonts w:ascii="Times New Roman"/>
          <w:b/>
          <w:i w:val="false"/>
          <w:color w:val="000000"/>
        </w:rPr>
        <w:t xml:space="preserve"> Энергетикалық кеңестің </w:t>
      </w:r>
    </w:p>
    <w:bookmarkEnd w:id="170"/>
    <w:bookmarkStart w:name="z195" w:id="171"/>
    <w:p>
      <w:pPr>
        <w:spacing w:after="0"/>
        <w:ind w:left="0"/>
        <w:jc w:val="left"/>
      </w:pPr>
      <w:r>
        <w:rPr>
          <w:rFonts w:ascii="Times New Roman"/>
          <w:b/>
          <w:i w:val="false"/>
          <w:color w:val="000000"/>
        </w:rPr>
        <w:t xml:space="preserve"> ҚҰРАМЫ</w:t>
      </w:r>
    </w:p>
    <w:bookmarkEnd w:id="171"/>
    <w:bookmarkStart w:name="z196" w:id="172"/>
    <w:p>
      <w:pPr>
        <w:spacing w:after="0"/>
        <w:ind w:left="0"/>
        <w:jc w:val="both"/>
      </w:pPr>
      <w:r>
        <w:rPr>
          <w:rFonts w:ascii="Times New Roman"/>
          <w:b w:val="false"/>
          <w:i w:val="false"/>
          <w:color w:val="000000"/>
          <w:sz w:val="28"/>
        </w:rPr>
        <w:t>
      Қазақстан Республикасының Премьер-Министрі, төраға</w:t>
      </w:r>
    </w:p>
    <w:bookmarkEnd w:id="172"/>
    <w:bookmarkStart w:name="z197" w:id="173"/>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173"/>
    <w:bookmarkStart w:name="z198" w:id="174"/>
    <w:p>
      <w:pPr>
        <w:spacing w:after="0"/>
        <w:ind w:left="0"/>
        <w:jc w:val="both"/>
      </w:pPr>
      <w:r>
        <w:rPr>
          <w:rFonts w:ascii="Times New Roman"/>
          <w:b w:val="false"/>
          <w:i w:val="false"/>
          <w:color w:val="000000"/>
          <w:sz w:val="28"/>
        </w:rPr>
        <w:t>
      Қазақстан Республикасы Президентінің энергетикалық секторды дамыту мәселелеріне жетекшілік ететін кеңесшісі, төрағаның орынбасары</w:t>
      </w:r>
    </w:p>
    <w:bookmarkEnd w:id="174"/>
    <w:bookmarkStart w:name="z199" w:id="175"/>
    <w:p>
      <w:pPr>
        <w:spacing w:after="0"/>
        <w:ind w:left="0"/>
        <w:jc w:val="both"/>
      </w:pPr>
      <w:r>
        <w:rPr>
          <w:rFonts w:ascii="Times New Roman"/>
          <w:b w:val="false"/>
          <w:i w:val="false"/>
          <w:color w:val="000000"/>
          <w:sz w:val="28"/>
        </w:rPr>
        <w:t>
      Қазақстан Республикасының Энергетика вице-министрі, хатшы</w:t>
      </w:r>
    </w:p>
    <w:bookmarkEnd w:id="175"/>
    <w:bookmarkStart w:name="z200" w:id="176"/>
    <w:p>
      <w:pPr>
        <w:spacing w:after="0"/>
        <w:ind w:left="0"/>
        <w:jc w:val="both"/>
      </w:pPr>
      <w:r>
        <w:rPr>
          <w:rFonts w:ascii="Times New Roman"/>
          <w:b w:val="false"/>
          <w:i w:val="false"/>
          <w:color w:val="000000"/>
          <w:sz w:val="28"/>
        </w:rPr>
        <w:t>
      Кеңес мүшелері:</w:t>
      </w:r>
    </w:p>
    <w:bookmarkEnd w:id="176"/>
    <w:bookmarkStart w:name="z201" w:id="177"/>
    <w:p>
      <w:pPr>
        <w:spacing w:after="0"/>
        <w:ind w:left="0"/>
        <w:jc w:val="both"/>
      </w:pPr>
      <w:r>
        <w:rPr>
          <w:rFonts w:ascii="Times New Roman"/>
          <w:b w:val="false"/>
          <w:i w:val="false"/>
          <w:color w:val="000000"/>
          <w:sz w:val="28"/>
        </w:rPr>
        <w:t>
      Қазақстан Республикасы Ұлттық Банкінің Төрағасы</w:t>
      </w:r>
    </w:p>
    <w:bookmarkEnd w:id="177"/>
    <w:bookmarkStart w:name="z202" w:id="178"/>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178"/>
    <w:bookmarkStart w:name="z203" w:id="179"/>
    <w:p>
      <w:pPr>
        <w:spacing w:after="0"/>
        <w:ind w:left="0"/>
        <w:jc w:val="both"/>
      </w:pPr>
      <w:r>
        <w:rPr>
          <w:rFonts w:ascii="Times New Roman"/>
          <w:b w:val="false"/>
          <w:i w:val="false"/>
          <w:color w:val="000000"/>
          <w:sz w:val="28"/>
        </w:rPr>
        <w:t>
      Қазақстан Республикасының Әділет министрі</w:t>
      </w:r>
    </w:p>
    <w:bookmarkEnd w:id="179"/>
    <w:bookmarkStart w:name="z204" w:id="180"/>
    <w:p>
      <w:pPr>
        <w:spacing w:after="0"/>
        <w:ind w:left="0"/>
        <w:jc w:val="both"/>
      </w:pPr>
      <w:r>
        <w:rPr>
          <w:rFonts w:ascii="Times New Roman"/>
          <w:b w:val="false"/>
          <w:i w:val="false"/>
          <w:color w:val="000000"/>
          <w:sz w:val="28"/>
        </w:rPr>
        <w:t>
      Қазақстан Республикасының Қаржы министрі</w:t>
      </w:r>
    </w:p>
    <w:bookmarkEnd w:id="180"/>
    <w:bookmarkStart w:name="z205" w:id="181"/>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181"/>
    <w:bookmarkStart w:name="z206" w:id="182"/>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182"/>
    <w:bookmarkStart w:name="z207" w:id="183"/>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183"/>
    <w:bookmarkStart w:name="z208" w:id="184"/>
    <w:p>
      <w:pPr>
        <w:spacing w:after="0"/>
        <w:ind w:left="0"/>
        <w:jc w:val="both"/>
      </w:pPr>
      <w:r>
        <w:rPr>
          <w:rFonts w:ascii="Times New Roman"/>
          <w:b w:val="false"/>
          <w:i w:val="false"/>
          <w:color w:val="000000"/>
          <w:sz w:val="28"/>
        </w:rPr>
        <w:t>
      Қазақстан Республикасының Энергетика министрі</w:t>
      </w:r>
    </w:p>
    <w:bookmarkEnd w:id="184"/>
    <w:bookmarkStart w:name="z209" w:id="185"/>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bookmarkEnd w:id="185"/>
    <w:bookmarkStart w:name="z210" w:id="186"/>
    <w:p>
      <w:pPr>
        <w:spacing w:after="0"/>
        <w:ind w:left="0"/>
        <w:jc w:val="both"/>
      </w:pPr>
      <w:r>
        <w:rPr>
          <w:rFonts w:ascii="Times New Roman"/>
          <w:b w:val="false"/>
          <w:i w:val="false"/>
          <w:color w:val="000000"/>
          <w:sz w:val="28"/>
        </w:rPr>
        <w:t>
      "ҚазМұнайГаз" ұлттық компаниясы" акционерлік қоғамының басқарма төрағасы (келісім бойынша)</w:t>
      </w:r>
    </w:p>
    <w:bookmarkEnd w:id="186"/>
    <w:bookmarkStart w:name="z211" w:id="187"/>
    <w:p>
      <w:pPr>
        <w:spacing w:after="0"/>
        <w:ind w:left="0"/>
        <w:jc w:val="both"/>
      </w:pPr>
      <w:r>
        <w:rPr>
          <w:rFonts w:ascii="Times New Roman"/>
          <w:b w:val="false"/>
          <w:i w:val="false"/>
          <w:color w:val="000000"/>
          <w:sz w:val="28"/>
        </w:rPr>
        <w:t>
      "Самұрық-Энерго" акционерлік қоғамының басқарма төрағасы (келісім бойынша)</w:t>
      </w:r>
    </w:p>
    <w:bookmarkEnd w:id="187"/>
    <w:bookmarkStart w:name="z212" w:id="188"/>
    <w:p>
      <w:pPr>
        <w:spacing w:after="0"/>
        <w:ind w:left="0"/>
        <w:jc w:val="both"/>
      </w:pPr>
      <w:r>
        <w:rPr>
          <w:rFonts w:ascii="Times New Roman"/>
          <w:b w:val="false"/>
          <w:i w:val="false"/>
          <w:color w:val="000000"/>
          <w:sz w:val="28"/>
        </w:rPr>
        <w:t>
      "QazaqGaz" ұлттық компаниясы" акционерлік қоғамының басқарма төрағасы (келісім бойынша)</w:t>
      </w:r>
    </w:p>
    <w:bookmarkEnd w:id="188"/>
    <w:bookmarkStart w:name="z213" w:id="189"/>
    <w:p>
      <w:pPr>
        <w:spacing w:after="0"/>
        <w:ind w:left="0"/>
        <w:jc w:val="both"/>
      </w:pPr>
      <w:r>
        <w:rPr>
          <w:rFonts w:ascii="Times New Roman"/>
          <w:b w:val="false"/>
          <w:i w:val="false"/>
          <w:color w:val="000000"/>
          <w:sz w:val="28"/>
        </w:rPr>
        <w:t>
      "Электр желілерін басқару жөніндегі Қазақстан компаниясы "КЕGОС" акционерлік қоғамының басқарма төрағасы (келісім бойынша)</w:t>
      </w:r>
    </w:p>
    <w:bookmarkEnd w:id="1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7 наурыздағы</w:t>
            </w:r>
            <w:r>
              <w:br/>
            </w:r>
            <w:r>
              <w:rPr>
                <w:rFonts w:ascii="Times New Roman"/>
                <w:b w:val="false"/>
                <w:i w:val="false"/>
                <w:color w:val="000000"/>
                <w:sz w:val="20"/>
              </w:rPr>
              <w:t>№ 520 Жарлығымен</w:t>
            </w:r>
            <w:r>
              <w:br/>
            </w:r>
            <w:r>
              <w:rPr>
                <w:rFonts w:ascii="Times New Roman"/>
                <w:b w:val="false"/>
                <w:i w:val="false"/>
                <w:color w:val="000000"/>
                <w:sz w:val="20"/>
              </w:rPr>
              <w:t>БЕКІТІЛГЕН</w:t>
            </w:r>
          </w:p>
        </w:tc>
      </w:tr>
    </w:tbl>
    <w:bookmarkStart w:name="z215" w:id="190"/>
    <w:p>
      <w:pPr>
        <w:spacing w:after="0"/>
        <w:ind w:left="0"/>
        <w:jc w:val="left"/>
      </w:pPr>
      <w:r>
        <w:rPr>
          <w:rFonts w:ascii="Times New Roman"/>
          <w:b/>
          <w:i w:val="false"/>
          <w:color w:val="000000"/>
        </w:rPr>
        <w:t xml:space="preserve"> Қазақстан Республикасының Президенті жанындағы Кадр</w:t>
      </w:r>
      <w:r>
        <w:br/>
      </w:r>
      <w:r>
        <w:rPr>
          <w:rFonts w:ascii="Times New Roman"/>
          <w:b/>
          <w:i w:val="false"/>
          <w:color w:val="000000"/>
        </w:rPr>
        <w:t>саясаты жөніндегі ұлттық комиссияның</w:t>
      </w:r>
    </w:p>
    <w:bookmarkEnd w:id="190"/>
    <w:bookmarkStart w:name="z216" w:id="191"/>
    <w:p>
      <w:pPr>
        <w:spacing w:after="0"/>
        <w:ind w:left="0"/>
        <w:jc w:val="left"/>
      </w:pPr>
      <w:r>
        <w:rPr>
          <w:rFonts w:ascii="Times New Roman"/>
          <w:b/>
          <w:i w:val="false"/>
          <w:color w:val="000000"/>
        </w:rPr>
        <w:t xml:space="preserve"> ЛАУАЗЫМДЫҚ ҚҰРАМЫ</w:t>
      </w:r>
    </w:p>
    <w:bookmarkEnd w:id="191"/>
    <w:bookmarkStart w:name="z217" w:id="192"/>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192"/>
    <w:bookmarkStart w:name="z218" w:id="193"/>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bookmarkEnd w:id="193"/>
    <w:bookmarkStart w:name="z219" w:id="194"/>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 төрағаның орынбасары</w:t>
      </w:r>
    </w:p>
    <w:bookmarkEnd w:id="194"/>
    <w:bookmarkStart w:name="z220" w:id="195"/>
    <w:p>
      <w:pPr>
        <w:spacing w:after="0"/>
        <w:ind w:left="0"/>
        <w:jc w:val="both"/>
      </w:pPr>
      <w:r>
        <w:rPr>
          <w:rFonts w:ascii="Times New Roman"/>
          <w:b w:val="false"/>
          <w:i w:val="false"/>
          <w:color w:val="000000"/>
          <w:sz w:val="28"/>
        </w:rPr>
        <w:t>
      Қазақстан Республикасы Премьер-Министрінің әкімшілік реформа және мемлекеттік қызмет мәселелеріне жетекшілік ететін орынбасары</w:t>
      </w:r>
    </w:p>
    <w:bookmarkEnd w:id="195"/>
    <w:bookmarkStart w:name="z221" w:id="196"/>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196"/>
    <w:bookmarkStart w:name="z222" w:id="197"/>
    <w:p>
      <w:pPr>
        <w:spacing w:after="0"/>
        <w:ind w:left="0"/>
        <w:jc w:val="both"/>
      </w:pPr>
      <w:r>
        <w:rPr>
          <w:rFonts w:ascii="Times New Roman"/>
          <w:b w:val="false"/>
          <w:i w:val="false"/>
          <w:color w:val="000000"/>
          <w:sz w:val="28"/>
        </w:rPr>
        <w:t>
      Қазақстан Республикасы Парламенті Сенаты Төрағасының орынбасары</w:t>
      </w:r>
    </w:p>
    <w:bookmarkEnd w:id="197"/>
    <w:bookmarkStart w:name="z223" w:id="198"/>
    <w:p>
      <w:pPr>
        <w:spacing w:after="0"/>
        <w:ind w:left="0"/>
        <w:jc w:val="both"/>
      </w:pPr>
      <w:r>
        <w:rPr>
          <w:rFonts w:ascii="Times New Roman"/>
          <w:b w:val="false"/>
          <w:i w:val="false"/>
          <w:color w:val="000000"/>
          <w:sz w:val="28"/>
        </w:rPr>
        <w:t>
      Қазақстан Республикасы Парламенті Мәжілісі Төрағасының орынбасары</w:t>
      </w:r>
    </w:p>
    <w:bookmarkEnd w:id="198"/>
    <w:bookmarkStart w:name="z224" w:id="199"/>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199"/>
    <w:bookmarkStart w:name="z225" w:id="200"/>
    <w:p>
      <w:pPr>
        <w:spacing w:after="0"/>
        <w:ind w:left="0"/>
        <w:jc w:val="both"/>
      </w:pPr>
      <w:r>
        <w:rPr>
          <w:rFonts w:ascii="Times New Roman"/>
          <w:b w:val="false"/>
          <w:i w:val="false"/>
          <w:color w:val="000000"/>
          <w:sz w:val="28"/>
        </w:rPr>
        <w:t>
      Қазақстан Республикасының Әділет министрі</w:t>
      </w:r>
    </w:p>
    <w:bookmarkEnd w:id="200"/>
    <w:bookmarkStart w:name="z226" w:id="201"/>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201"/>
    <w:bookmarkStart w:name="z227" w:id="202"/>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комиссияның төрағасы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3 қазандағы</w:t>
            </w:r>
            <w:r>
              <w:br/>
            </w:r>
            <w:r>
              <w:rPr>
                <w:rFonts w:ascii="Times New Roman"/>
                <w:b w:val="false"/>
                <w:i w:val="false"/>
                <w:color w:val="000000"/>
                <w:sz w:val="20"/>
              </w:rPr>
              <w:t>№ 659 Жарлығымен</w:t>
            </w:r>
            <w:r>
              <w:br/>
            </w:r>
            <w:r>
              <w:rPr>
                <w:rFonts w:ascii="Times New Roman"/>
                <w:b w:val="false"/>
                <w:i w:val="false"/>
                <w:color w:val="000000"/>
                <w:sz w:val="20"/>
              </w:rPr>
              <w:t>БЕКІТІЛГЕН</w:t>
            </w:r>
          </w:p>
        </w:tc>
      </w:tr>
    </w:tbl>
    <w:bookmarkStart w:name="z229" w:id="203"/>
    <w:p>
      <w:pPr>
        <w:spacing w:after="0"/>
        <w:ind w:left="0"/>
        <w:jc w:val="left"/>
      </w:pPr>
      <w:r>
        <w:rPr>
          <w:rFonts w:ascii="Times New Roman"/>
          <w:b/>
          <w:i w:val="false"/>
          <w:color w:val="000000"/>
        </w:rPr>
        <w:t xml:space="preserve"> Қазақстан Республикасы Президентінің жанындағы кен-металлургия саласы, қатты</w:t>
      </w:r>
    </w:p>
    <w:bookmarkEnd w:id="203"/>
    <w:bookmarkStart w:name="z230" w:id="204"/>
    <w:p>
      <w:pPr>
        <w:spacing w:after="0"/>
        <w:ind w:left="0"/>
        <w:jc w:val="left"/>
      </w:pPr>
      <w:r>
        <w:rPr>
          <w:rFonts w:ascii="Times New Roman"/>
          <w:b/>
          <w:i w:val="false"/>
          <w:color w:val="000000"/>
        </w:rPr>
        <w:t xml:space="preserve"> пайдалы қазбалар бойынша геология және жер қойнауын пайдалану жөніндегі кеңестің</w:t>
      </w:r>
    </w:p>
    <w:bookmarkEnd w:id="204"/>
    <w:bookmarkStart w:name="z231" w:id="205"/>
    <w:p>
      <w:pPr>
        <w:spacing w:after="0"/>
        <w:ind w:left="0"/>
        <w:jc w:val="left"/>
      </w:pPr>
      <w:r>
        <w:rPr>
          <w:rFonts w:ascii="Times New Roman"/>
          <w:b/>
          <w:i w:val="false"/>
          <w:color w:val="000000"/>
        </w:rPr>
        <w:t xml:space="preserve"> ҚҰРАМЫ</w:t>
      </w:r>
    </w:p>
    <w:bookmarkEnd w:id="205"/>
    <w:bookmarkStart w:name="z232" w:id="206"/>
    <w:p>
      <w:pPr>
        <w:spacing w:after="0"/>
        <w:ind w:left="0"/>
        <w:jc w:val="both"/>
      </w:pPr>
      <w:r>
        <w:rPr>
          <w:rFonts w:ascii="Times New Roman"/>
          <w:b w:val="false"/>
          <w:i w:val="false"/>
          <w:color w:val="000000"/>
          <w:sz w:val="28"/>
        </w:rPr>
        <w:t>
      Қазақстан Республикасының Премьер-Министрі, төраға</w:t>
      </w:r>
    </w:p>
    <w:bookmarkEnd w:id="206"/>
    <w:bookmarkStart w:name="z233" w:id="207"/>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207"/>
    <w:bookmarkStart w:name="z234" w:id="208"/>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bookmarkEnd w:id="208"/>
    <w:bookmarkStart w:name="z235" w:id="209"/>
    <w:p>
      <w:pPr>
        <w:spacing w:after="0"/>
        <w:ind w:left="0"/>
        <w:jc w:val="both"/>
      </w:pPr>
      <w:r>
        <w:rPr>
          <w:rFonts w:ascii="Times New Roman"/>
          <w:b w:val="false"/>
          <w:i w:val="false"/>
          <w:color w:val="000000"/>
          <w:sz w:val="28"/>
        </w:rPr>
        <w:t>
      Қазақстан Республикасының Өнеркәсіп және құрылыс вице-министрі, хатшы</w:t>
      </w:r>
    </w:p>
    <w:bookmarkEnd w:id="209"/>
    <w:bookmarkStart w:name="z236" w:id="210"/>
    <w:p>
      <w:pPr>
        <w:spacing w:after="0"/>
        <w:ind w:left="0"/>
        <w:jc w:val="both"/>
      </w:pPr>
      <w:r>
        <w:rPr>
          <w:rFonts w:ascii="Times New Roman"/>
          <w:b w:val="false"/>
          <w:i w:val="false"/>
          <w:color w:val="000000"/>
          <w:sz w:val="28"/>
        </w:rPr>
        <w:t>
      Қазақстан Республикасы Ұлттық Банкінің Төрағасы</w:t>
      </w:r>
    </w:p>
    <w:bookmarkEnd w:id="210"/>
    <w:bookmarkStart w:name="z237" w:id="211"/>
    <w:p>
      <w:pPr>
        <w:spacing w:after="0"/>
        <w:ind w:left="0"/>
        <w:jc w:val="both"/>
      </w:pPr>
      <w:r>
        <w:rPr>
          <w:rFonts w:ascii="Times New Roman"/>
          <w:b w:val="false"/>
          <w:i w:val="false"/>
          <w:color w:val="000000"/>
          <w:sz w:val="28"/>
        </w:rPr>
        <w:t xml:space="preserve">
      Қазақстан Республикасы Сыртқы істер министрі </w:t>
      </w:r>
    </w:p>
    <w:bookmarkEnd w:id="211"/>
    <w:bookmarkStart w:name="z238" w:id="212"/>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212"/>
    <w:bookmarkStart w:name="z239" w:id="213"/>
    <w:p>
      <w:pPr>
        <w:spacing w:after="0"/>
        <w:ind w:left="0"/>
        <w:jc w:val="both"/>
      </w:pPr>
      <w:r>
        <w:rPr>
          <w:rFonts w:ascii="Times New Roman"/>
          <w:b w:val="false"/>
          <w:i w:val="false"/>
          <w:color w:val="000000"/>
          <w:sz w:val="28"/>
        </w:rPr>
        <w:t>
      Қазақстан Республикасының Әділет министрі</w:t>
      </w:r>
    </w:p>
    <w:bookmarkEnd w:id="213"/>
    <w:bookmarkStart w:name="z240" w:id="214"/>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214"/>
    <w:bookmarkStart w:name="z241" w:id="215"/>
    <w:p>
      <w:pPr>
        <w:spacing w:after="0"/>
        <w:ind w:left="0"/>
        <w:jc w:val="both"/>
      </w:pPr>
      <w:r>
        <w:rPr>
          <w:rFonts w:ascii="Times New Roman"/>
          <w:b w:val="false"/>
          <w:i w:val="false"/>
          <w:color w:val="000000"/>
          <w:sz w:val="28"/>
        </w:rPr>
        <w:t>
      Қазақстан Республикасының Көлік министрі</w:t>
      </w:r>
    </w:p>
    <w:bookmarkEnd w:id="215"/>
    <w:bookmarkStart w:name="z242" w:id="216"/>
    <w:p>
      <w:pPr>
        <w:spacing w:after="0"/>
        <w:ind w:left="0"/>
        <w:jc w:val="both"/>
      </w:pPr>
      <w:r>
        <w:rPr>
          <w:rFonts w:ascii="Times New Roman"/>
          <w:b w:val="false"/>
          <w:i w:val="false"/>
          <w:color w:val="000000"/>
          <w:sz w:val="28"/>
        </w:rPr>
        <w:t>
      Қазақстан Республикасының Қаржы министрі</w:t>
      </w:r>
    </w:p>
    <w:bookmarkEnd w:id="216"/>
    <w:bookmarkStart w:name="z243" w:id="217"/>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17"/>
    <w:bookmarkStart w:name="z244" w:id="218"/>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218"/>
    <w:bookmarkStart w:name="z245" w:id="219"/>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19"/>
    <w:bookmarkStart w:name="z246" w:id="220"/>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220"/>
    <w:bookmarkStart w:name="z247" w:id="221"/>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221"/>
    <w:bookmarkStart w:name="z248" w:id="222"/>
    <w:p>
      <w:pPr>
        <w:spacing w:after="0"/>
        <w:ind w:left="0"/>
        <w:jc w:val="both"/>
      </w:pPr>
      <w:r>
        <w:rPr>
          <w:rFonts w:ascii="Times New Roman"/>
          <w:b w:val="false"/>
          <w:i w:val="false"/>
          <w:color w:val="000000"/>
          <w:sz w:val="28"/>
        </w:rPr>
        <w:t>
      Қазақстан Республикасының Энергетика министрі</w:t>
      </w:r>
    </w:p>
    <w:bookmarkEnd w:id="222"/>
    <w:bookmarkStart w:name="z249" w:id="223"/>
    <w:p>
      <w:pPr>
        <w:spacing w:after="0"/>
        <w:ind w:left="0"/>
        <w:jc w:val="both"/>
      </w:pPr>
      <w:r>
        <w:rPr>
          <w:rFonts w:ascii="Times New Roman"/>
          <w:b w:val="false"/>
          <w:i w:val="false"/>
          <w:color w:val="000000"/>
          <w:sz w:val="28"/>
        </w:rPr>
        <w:t>
      "Қазатомөнеркәсіп" ұлттық атом компаниясы" акционерлік қоғамының басқарма төрағасы (келісім бойынша)</w:t>
      </w:r>
    </w:p>
    <w:bookmarkEnd w:id="223"/>
    <w:bookmarkStart w:name="z250" w:id="224"/>
    <w:p>
      <w:pPr>
        <w:spacing w:after="0"/>
        <w:ind w:left="0"/>
        <w:jc w:val="both"/>
      </w:pPr>
      <w:r>
        <w:rPr>
          <w:rFonts w:ascii="Times New Roman"/>
          <w:b w:val="false"/>
          <w:i w:val="false"/>
          <w:color w:val="000000"/>
          <w:sz w:val="28"/>
        </w:rPr>
        <w:t>
      "Тау-Кен Самұрық" ұлттық тау-кен компаниясы" акционерлік қоғамының басқарма төрағасы (келісім бойынша)</w:t>
      </w:r>
    </w:p>
    <w:bookmarkEnd w:id="224"/>
    <w:bookmarkStart w:name="z251" w:id="225"/>
    <w:p>
      <w:pPr>
        <w:spacing w:after="0"/>
        <w:ind w:left="0"/>
        <w:jc w:val="both"/>
      </w:pPr>
      <w:r>
        <w:rPr>
          <w:rFonts w:ascii="Times New Roman"/>
          <w:b w:val="false"/>
          <w:i w:val="false"/>
          <w:color w:val="000000"/>
          <w:sz w:val="28"/>
        </w:rPr>
        <w:t xml:space="preserve">
      "Қазгеология" ұлттық геологиялық барлау компаниясы" акционерлік қоғамының басқарма төрағасы (келісім бойынша) </w:t>
      </w:r>
    </w:p>
    <w:bookmarkEnd w:id="225"/>
    <w:bookmarkStart w:name="z252" w:id="226"/>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2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26 мамырдағы</w:t>
            </w:r>
            <w:r>
              <w:br/>
            </w:r>
            <w:r>
              <w:rPr>
                <w:rFonts w:ascii="Times New Roman"/>
                <w:b w:val="false"/>
                <w:i w:val="false"/>
                <w:color w:val="000000"/>
                <w:sz w:val="20"/>
              </w:rPr>
              <w:t>№ 823 Жарлығына</w:t>
            </w:r>
            <w:r>
              <w:br/>
            </w:r>
            <w:r>
              <w:rPr>
                <w:rFonts w:ascii="Times New Roman"/>
                <w:b w:val="false"/>
                <w:i w:val="false"/>
                <w:color w:val="000000"/>
                <w:sz w:val="20"/>
              </w:rPr>
              <w:t>ҚОСЫМША</w:t>
            </w:r>
          </w:p>
        </w:tc>
      </w:tr>
    </w:tbl>
    <w:bookmarkStart w:name="z254" w:id="227"/>
    <w:p>
      <w:pPr>
        <w:spacing w:after="0"/>
        <w:ind w:left="0"/>
        <w:jc w:val="left"/>
      </w:pPr>
      <w:r>
        <w:rPr>
          <w:rFonts w:ascii="Times New Roman"/>
          <w:b/>
          <w:i w:val="false"/>
          <w:color w:val="000000"/>
        </w:rPr>
        <w:t xml:space="preserve"> Қазақстан Республикасы Президентінің жанындағы </w:t>
      </w:r>
    </w:p>
    <w:bookmarkEnd w:id="227"/>
    <w:bookmarkStart w:name="z255" w:id="228"/>
    <w:p>
      <w:pPr>
        <w:spacing w:after="0"/>
        <w:ind w:left="0"/>
        <w:jc w:val="left"/>
      </w:pPr>
      <w:r>
        <w:rPr>
          <w:rFonts w:ascii="Times New Roman"/>
          <w:b/>
          <w:i w:val="false"/>
          <w:color w:val="000000"/>
        </w:rPr>
        <w:t xml:space="preserve"> "Жасыл экономикаға" көшу жөніндегі кеңестің</w:t>
      </w:r>
    </w:p>
    <w:bookmarkEnd w:id="228"/>
    <w:bookmarkStart w:name="z256" w:id="229"/>
    <w:p>
      <w:pPr>
        <w:spacing w:after="0"/>
        <w:ind w:left="0"/>
        <w:jc w:val="left"/>
      </w:pPr>
      <w:r>
        <w:rPr>
          <w:rFonts w:ascii="Times New Roman"/>
          <w:b/>
          <w:i w:val="false"/>
          <w:color w:val="000000"/>
        </w:rPr>
        <w:t xml:space="preserve"> ҚҰРАМЫ</w:t>
      </w:r>
    </w:p>
    <w:bookmarkEnd w:id="229"/>
    <w:bookmarkStart w:name="z257" w:id="230"/>
    <w:p>
      <w:pPr>
        <w:spacing w:after="0"/>
        <w:ind w:left="0"/>
        <w:jc w:val="both"/>
      </w:pPr>
      <w:r>
        <w:rPr>
          <w:rFonts w:ascii="Times New Roman"/>
          <w:b w:val="false"/>
          <w:i w:val="false"/>
          <w:color w:val="000000"/>
          <w:sz w:val="28"/>
        </w:rPr>
        <w:t>
      Қазақстан Республикасының Премьер-Министрі, төраға</w:t>
      </w:r>
    </w:p>
    <w:bookmarkEnd w:id="230"/>
    <w:bookmarkStart w:name="z258" w:id="231"/>
    <w:p>
      <w:pPr>
        <w:spacing w:after="0"/>
        <w:ind w:left="0"/>
        <w:jc w:val="both"/>
      </w:pPr>
      <w:r>
        <w:rPr>
          <w:rFonts w:ascii="Times New Roman"/>
          <w:b w:val="false"/>
          <w:i w:val="false"/>
          <w:color w:val="000000"/>
          <w:sz w:val="28"/>
        </w:rPr>
        <w:t>
      Қазақстан Республикасы Премьер-Министрінің бірінші орынбасары, төрағаның орынбасары</w:t>
      </w:r>
    </w:p>
    <w:bookmarkEnd w:id="231"/>
    <w:bookmarkStart w:name="z259" w:id="232"/>
    <w:p>
      <w:pPr>
        <w:spacing w:after="0"/>
        <w:ind w:left="0"/>
        <w:jc w:val="both"/>
      </w:pPr>
      <w:r>
        <w:rPr>
          <w:rFonts w:ascii="Times New Roman"/>
          <w:b w:val="false"/>
          <w:i w:val="false"/>
          <w:color w:val="000000"/>
          <w:sz w:val="28"/>
        </w:rPr>
        <w:t>
      Қазақстан Республикасының Экология жəне табиғи ресурстар вице-министрі, хатшы</w:t>
      </w:r>
    </w:p>
    <w:bookmarkEnd w:id="232"/>
    <w:bookmarkStart w:name="z260" w:id="233"/>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233"/>
    <w:bookmarkStart w:name="z261" w:id="234"/>
    <w:p>
      <w:pPr>
        <w:spacing w:after="0"/>
        <w:ind w:left="0"/>
        <w:jc w:val="both"/>
      </w:pPr>
      <w:r>
        <w:rPr>
          <w:rFonts w:ascii="Times New Roman"/>
          <w:b w:val="false"/>
          <w:i w:val="false"/>
          <w:color w:val="000000"/>
          <w:sz w:val="28"/>
        </w:rPr>
        <w:t>
      Қазақстан Республикасының Әділет министрі</w:t>
      </w:r>
    </w:p>
    <w:bookmarkEnd w:id="234"/>
    <w:bookmarkStart w:name="z262" w:id="235"/>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235"/>
    <w:bookmarkStart w:name="z263" w:id="236"/>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236"/>
    <w:bookmarkStart w:name="z264" w:id="237"/>
    <w:p>
      <w:pPr>
        <w:spacing w:after="0"/>
        <w:ind w:left="0"/>
        <w:jc w:val="both"/>
      </w:pPr>
      <w:r>
        <w:rPr>
          <w:rFonts w:ascii="Times New Roman"/>
          <w:b w:val="false"/>
          <w:i w:val="false"/>
          <w:color w:val="000000"/>
          <w:sz w:val="28"/>
        </w:rPr>
        <w:t>
      Қазақстан Республикасының Көлік министрі</w:t>
      </w:r>
    </w:p>
    <w:bookmarkEnd w:id="237"/>
    <w:bookmarkStart w:name="z265" w:id="238"/>
    <w:p>
      <w:pPr>
        <w:spacing w:after="0"/>
        <w:ind w:left="0"/>
        <w:jc w:val="both"/>
      </w:pPr>
      <w:r>
        <w:rPr>
          <w:rFonts w:ascii="Times New Roman"/>
          <w:b w:val="false"/>
          <w:i w:val="false"/>
          <w:color w:val="000000"/>
          <w:sz w:val="28"/>
        </w:rPr>
        <w:t>
      Қазақстан Республикасының Қаржы министрі</w:t>
      </w:r>
    </w:p>
    <w:bookmarkEnd w:id="238"/>
    <w:bookmarkStart w:name="z266" w:id="239"/>
    <w:p>
      <w:pPr>
        <w:spacing w:after="0"/>
        <w:ind w:left="0"/>
        <w:jc w:val="both"/>
      </w:pPr>
      <w:r>
        <w:rPr>
          <w:rFonts w:ascii="Times New Roman"/>
          <w:b w:val="false"/>
          <w:i w:val="false"/>
          <w:color w:val="000000"/>
          <w:sz w:val="28"/>
        </w:rPr>
        <w:t>
      Қазақстан Республикасының Оқу-ағарту министрі</w:t>
      </w:r>
    </w:p>
    <w:bookmarkEnd w:id="239"/>
    <w:bookmarkStart w:name="z267" w:id="240"/>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40"/>
    <w:bookmarkStart w:name="z268" w:id="241"/>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241"/>
    <w:bookmarkStart w:name="z269" w:id="242"/>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242"/>
    <w:bookmarkStart w:name="z270" w:id="243"/>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243"/>
    <w:bookmarkStart w:name="z271" w:id="244"/>
    <w:p>
      <w:pPr>
        <w:spacing w:after="0"/>
        <w:ind w:left="0"/>
        <w:jc w:val="both"/>
      </w:pPr>
      <w:r>
        <w:rPr>
          <w:rFonts w:ascii="Times New Roman"/>
          <w:b w:val="false"/>
          <w:i w:val="false"/>
          <w:color w:val="000000"/>
          <w:sz w:val="28"/>
        </w:rPr>
        <w:t>
      Қазақстан Республикасының Энергетика министрі</w:t>
      </w:r>
    </w:p>
    <w:bookmarkEnd w:id="244"/>
    <w:bookmarkStart w:name="z272" w:id="245"/>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245"/>
    <w:bookmarkStart w:name="z273" w:id="246"/>
    <w:p>
      <w:pPr>
        <w:spacing w:after="0"/>
        <w:ind w:left="0"/>
        <w:jc w:val="both"/>
      </w:pPr>
      <w:r>
        <w:rPr>
          <w:rFonts w:ascii="Times New Roman"/>
          <w:b w:val="false"/>
          <w:i w:val="false"/>
          <w:color w:val="000000"/>
          <w:sz w:val="28"/>
        </w:rPr>
        <w:t>
      "QazExpoCongress" ұлттық компаниясы" акционерлік қоғамының басқарма төрағасы (келісім бойынша)</w:t>
      </w:r>
    </w:p>
    <w:bookmarkEnd w:id="246"/>
    <w:bookmarkStart w:name="z274" w:id="247"/>
    <w:p>
      <w:pPr>
        <w:spacing w:after="0"/>
        <w:ind w:left="0"/>
        <w:jc w:val="both"/>
      </w:pPr>
      <w:r>
        <w:rPr>
          <w:rFonts w:ascii="Times New Roman"/>
          <w:b w:val="false"/>
          <w:i w:val="false"/>
          <w:color w:val="000000"/>
          <w:sz w:val="28"/>
        </w:rPr>
        <w:t>
      Біріккен Ұлттар Ұйымының қоршаған орта жөніндегі бағдарламасының Орталық Азиядағы директоры (келісім бойынша)</w:t>
      </w:r>
    </w:p>
    <w:bookmarkEnd w:id="247"/>
    <w:bookmarkStart w:name="z275" w:id="248"/>
    <w:p>
      <w:pPr>
        <w:spacing w:after="0"/>
        <w:ind w:left="0"/>
        <w:jc w:val="both"/>
      </w:pPr>
      <w:r>
        <w:rPr>
          <w:rFonts w:ascii="Times New Roman"/>
          <w:b w:val="false"/>
          <w:i w:val="false"/>
          <w:color w:val="000000"/>
          <w:sz w:val="28"/>
        </w:rPr>
        <w:t>
      Біріккен Ұлттар Ұйымының тұрақты үйлестірушісі/Біріккен Ұлттар Ұйымы Даму бағдарламасының Қазақстандағы тұрақты өкілі (келісім бойынша)</w:t>
      </w:r>
    </w:p>
    <w:bookmarkEnd w:id="248"/>
    <w:bookmarkStart w:name="z276" w:id="249"/>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басқарма төрағасы (келісім бойынша)</w:t>
      </w:r>
    </w:p>
    <w:bookmarkEnd w:id="249"/>
    <w:bookmarkStart w:name="z277" w:id="250"/>
    <w:p>
      <w:pPr>
        <w:spacing w:after="0"/>
        <w:ind w:left="0"/>
        <w:jc w:val="both"/>
      </w:pPr>
      <w:r>
        <w:rPr>
          <w:rFonts w:ascii="Times New Roman"/>
          <w:b w:val="false"/>
          <w:i w:val="false"/>
          <w:color w:val="000000"/>
          <w:sz w:val="28"/>
        </w:rPr>
        <w:t>
      "Қазақстанның экологиялық ұйымдарының қауымдастығы" заңды тұлғалар бірлестігінің төралқа төрағасы (келісім бойынша)</w:t>
      </w:r>
    </w:p>
    <w:bookmarkEnd w:id="250"/>
    <w:bookmarkStart w:name="z278" w:id="251"/>
    <w:p>
      <w:pPr>
        <w:spacing w:after="0"/>
        <w:ind w:left="0"/>
        <w:jc w:val="both"/>
      </w:pPr>
      <w:r>
        <w:rPr>
          <w:rFonts w:ascii="Times New Roman"/>
          <w:b w:val="false"/>
          <w:i w:val="false"/>
          <w:color w:val="000000"/>
          <w:sz w:val="28"/>
        </w:rPr>
        <w:t>
      "Жасыл Академия" ғылыми-білім беру орталығының директоры (келісім бойынша)</w:t>
      </w:r>
    </w:p>
    <w:bookmarkEnd w:id="251"/>
    <w:bookmarkStart w:name="z279" w:id="252"/>
    <w:p>
      <w:pPr>
        <w:spacing w:after="0"/>
        <w:ind w:left="0"/>
        <w:jc w:val="both"/>
      </w:pPr>
      <w:r>
        <w:rPr>
          <w:rFonts w:ascii="Times New Roman"/>
          <w:b w:val="false"/>
          <w:i w:val="false"/>
          <w:color w:val="000000"/>
          <w:sz w:val="28"/>
        </w:rPr>
        <w:t>
      "Жасыл" экономиканы" қолдау және G-Global-ды дамыту коалициясы" заңды тұлғалар бірлестігінің басқарма төрағасы (келісім бойынша)</w:t>
      </w:r>
    </w:p>
    <w:bookmarkEnd w:id="252"/>
    <w:bookmarkStart w:name="z280" w:id="253"/>
    <w:p>
      <w:pPr>
        <w:spacing w:after="0"/>
        <w:ind w:left="0"/>
        <w:jc w:val="both"/>
      </w:pPr>
      <w:r>
        <w:rPr>
          <w:rFonts w:ascii="Times New Roman"/>
          <w:b w:val="false"/>
          <w:i w:val="false"/>
          <w:color w:val="000000"/>
          <w:sz w:val="28"/>
        </w:rPr>
        <w:t>
      "Халықаралық жасыл технологиялар және инвестициялық жобалар орталығы" коммерциялық емес акционерлік қоғамының басшысы (келісім бойынша)</w:t>
      </w:r>
    </w:p>
    <w:bookmarkEnd w:id="253"/>
    <w:bookmarkStart w:name="z281" w:id="254"/>
    <w:p>
      <w:pPr>
        <w:spacing w:after="0"/>
        <w:ind w:left="0"/>
        <w:jc w:val="both"/>
      </w:pPr>
      <w:r>
        <w:rPr>
          <w:rFonts w:ascii="Times New Roman"/>
          <w:b w:val="false"/>
          <w:i w:val="false"/>
          <w:color w:val="000000"/>
          <w:sz w:val="28"/>
        </w:rPr>
        <w:t>
      "KazWaste" қазақстандық қалдықтарды басқару қауымдастығының атқарушы директоры (келісім бойынша)</w:t>
      </w:r>
    </w:p>
    <w:bookmarkEnd w:id="254"/>
    <w:bookmarkStart w:name="z282" w:id="255"/>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160 Жарлығымен</w:t>
            </w:r>
            <w:r>
              <w:br/>
            </w:r>
            <w:r>
              <w:rPr>
                <w:rFonts w:ascii="Times New Roman"/>
                <w:b w:val="false"/>
                <w:i w:val="false"/>
                <w:color w:val="000000"/>
                <w:sz w:val="20"/>
              </w:rPr>
              <w:t>БЕКІТІЛГЕН</w:t>
            </w:r>
          </w:p>
        </w:tc>
      </w:tr>
    </w:tbl>
    <w:bookmarkStart w:name="z284" w:id="256"/>
    <w:p>
      <w:pPr>
        <w:spacing w:after="0"/>
        <w:ind w:left="0"/>
        <w:jc w:val="left"/>
      </w:pPr>
      <w:r>
        <w:rPr>
          <w:rFonts w:ascii="Times New Roman"/>
          <w:b/>
          <w:i w:val="false"/>
          <w:color w:val="000000"/>
        </w:rPr>
        <w:t xml:space="preserve"> "Астана" халықаралық қаржы орталығын басқару жөніндегі кеңестің</w:t>
      </w:r>
    </w:p>
    <w:bookmarkEnd w:id="256"/>
    <w:bookmarkStart w:name="z285" w:id="257"/>
    <w:p>
      <w:pPr>
        <w:spacing w:after="0"/>
        <w:ind w:left="0"/>
        <w:jc w:val="left"/>
      </w:pPr>
      <w:r>
        <w:rPr>
          <w:rFonts w:ascii="Times New Roman"/>
          <w:b/>
          <w:i w:val="false"/>
          <w:color w:val="000000"/>
        </w:rPr>
        <w:t xml:space="preserve"> ҚҰРАМЫ</w:t>
      </w:r>
    </w:p>
    <w:bookmarkEnd w:id="257"/>
    <w:bookmarkStart w:name="z286" w:id="258"/>
    <w:p>
      <w:pPr>
        <w:spacing w:after="0"/>
        <w:ind w:left="0"/>
        <w:jc w:val="both"/>
      </w:pPr>
      <w:r>
        <w:rPr>
          <w:rFonts w:ascii="Times New Roman"/>
          <w:b w:val="false"/>
          <w:i w:val="false"/>
          <w:color w:val="000000"/>
          <w:sz w:val="28"/>
        </w:rPr>
        <w:t>
      Қазақстан Республикасының Президенті, төраға</w:t>
      </w:r>
    </w:p>
    <w:bookmarkEnd w:id="258"/>
    <w:bookmarkStart w:name="z287" w:id="259"/>
    <w:p>
      <w:pPr>
        <w:spacing w:after="0"/>
        <w:ind w:left="0"/>
        <w:jc w:val="both"/>
      </w:pPr>
      <w:r>
        <w:rPr>
          <w:rFonts w:ascii="Times New Roman"/>
          <w:b w:val="false"/>
          <w:i w:val="false"/>
          <w:color w:val="000000"/>
          <w:sz w:val="28"/>
        </w:rPr>
        <w:t>
      Қазақстан Республикасының Премьер-Министрі, төрағаның орынбасары</w:t>
      </w:r>
    </w:p>
    <w:bookmarkEnd w:id="259"/>
    <w:bookmarkStart w:name="z288" w:id="260"/>
    <w:p>
      <w:pPr>
        <w:spacing w:after="0"/>
        <w:ind w:left="0"/>
        <w:jc w:val="both"/>
      </w:pPr>
      <w:r>
        <w:rPr>
          <w:rFonts w:ascii="Times New Roman"/>
          <w:b w:val="false"/>
          <w:i w:val="false"/>
          <w:color w:val="000000"/>
          <w:sz w:val="28"/>
        </w:rPr>
        <w:t>
      Кеңес мүшелері:</w:t>
      </w:r>
    </w:p>
    <w:bookmarkEnd w:id="260"/>
    <w:bookmarkStart w:name="z289" w:id="261"/>
    <w:p>
      <w:pPr>
        <w:spacing w:after="0"/>
        <w:ind w:left="0"/>
        <w:jc w:val="both"/>
      </w:pPr>
      <w:r>
        <w:rPr>
          <w:rFonts w:ascii="Times New Roman"/>
          <w:b w:val="false"/>
          <w:i w:val="false"/>
          <w:color w:val="000000"/>
          <w:sz w:val="28"/>
        </w:rPr>
        <w:t xml:space="preserve">
      Қазақстан Республикасы Ұлттық Банкінің Төрағасы </w:t>
      </w:r>
    </w:p>
    <w:bookmarkEnd w:id="261"/>
    <w:bookmarkStart w:name="z290" w:id="262"/>
    <w:p>
      <w:pPr>
        <w:spacing w:after="0"/>
        <w:ind w:left="0"/>
        <w:jc w:val="both"/>
      </w:pPr>
      <w:r>
        <w:rPr>
          <w:rFonts w:ascii="Times New Roman"/>
          <w:b w:val="false"/>
          <w:i w:val="false"/>
          <w:color w:val="000000"/>
          <w:sz w:val="28"/>
        </w:rPr>
        <w:t>
      Қазақстан Республикасының Сыртқы істер министрі</w:t>
      </w:r>
    </w:p>
    <w:bookmarkEnd w:id="262"/>
    <w:bookmarkStart w:name="z291" w:id="263"/>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агенттігінің төрағасы</w:t>
      </w:r>
    </w:p>
    <w:bookmarkEnd w:id="263"/>
    <w:bookmarkStart w:name="z292" w:id="264"/>
    <w:p>
      <w:pPr>
        <w:spacing w:after="0"/>
        <w:ind w:left="0"/>
        <w:jc w:val="both"/>
      </w:pPr>
      <w:r>
        <w:rPr>
          <w:rFonts w:ascii="Times New Roman"/>
          <w:b w:val="false"/>
          <w:i w:val="false"/>
          <w:color w:val="000000"/>
          <w:sz w:val="28"/>
        </w:rPr>
        <w:t>
      Қазақстан Республикасының Қаржы министрі</w:t>
      </w:r>
    </w:p>
    <w:bookmarkEnd w:id="264"/>
    <w:bookmarkStart w:name="z293" w:id="265"/>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265"/>
    <w:bookmarkStart w:name="z294" w:id="266"/>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266"/>
    <w:bookmarkStart w:name="z295" w:id="267"/>
    <w:p>
      <w:pPr>
        <w:spacing w:after="0"/>
        <w:ind w:left="0"/>
        <w:jc w:val="both"/>
      </w:pPr>
      <w:r>
        <w:rPr>
          <w:rFonts w:ascii="Times New Roman"/>
          <w:b w:val="false"/>
          <w:i w:val="false"/>
          <w:color w:val="000000"/>
          <w:sz w:val="28"/>
        </w:rPr>
        <w:t>
      "Астана" халықаралық қаржы орталығының Басқарушысы</w:t>
      </w:r>
    </w:p>
    <w:bookmarkEnd w:id="267"/>
    <w:bookmarkStart w:name="z296" w:id="268"/>
    <w:p>
      <w:pPr>
        <w:spacing w:after="0"/>
        <w:ind w:left="0"/>
        <w:jc w:val="both"/>
      </w:pPr>
      <w:r>
        <w:rPr>
          <w:rFonts w:ascii="Times New Roman"/>
          <w:b w:val="false"/>
          <w:i w:val="false"/>
          <w:color w:val="000000"/>
          <w:sz w:val="28"/>
        </w:rPr>
        <w:t>
      Доктор Джэйкоб Френкель (Dr. Jасоb А. Frеnkеl) (келісім бойынша)</w:t>
      </w:r>
    </w:p>
    <w:bookmarkEnd w:id="268"/>
    <w:bookmarkStart w:name="z297" w:id="269"/>
    <w:p>
      <w:pPr>
        <w:spacing w:after="0"/>
        <w:ind w:left="0"/>
        <w:jc w:val="both"/>
      </w:pPr>
      <w:r>
        <w:rPr>
          <w:rFonts w:ascii="Times New Roman"/>
          <w:b w:val="false"/>
          <w:i w:val="false"/>
          <w:color w:val="000000"/>
          <w:sz w:val="28"/>
        </w:rPr>
        <w:t>
      Жули Монако (Juliе Моnасо) (келісім бойынша)</w:t>
      </w:r>
    </w:p>
    <w:bookmarkEnd w:id="2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10-ҚОСЫМША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 xml:space="preserve">2017 жылғы 24 қарашадағы </w:t>
            </w:r>
            <w:r>
              <w:br/>
            </w:r>
            <w:r>
              <w:rPr>
                <w:rFonts w:ascii="Times New Roman"/>
                <w:b w:val="false"/>
                <w:i w:val="false"/>
                <w:color w:val="000000"/>
                <w:sz w:val="20"/>
              </w:rPr>
              <w:t>№ 590 Жарлығына</w:t>
            </w:r>
            <w:r>
              <w:br/>
            </w:r>
            <w:r>
              <w:rPr>
                <w:rFonts w:ascii="Times New Roman"/>
                <w:b w:val="false"/>
                <w:i w:val="false"/>
                <w:color w:val="000000"/>
                <w:sz w:val="20"/>
              </w:rPr>
              <w:t>ҚОСЫМША</w:t>
            </w:r>
          </w:p>
        </w:tc>
      </w:tr>
    </w:tbl>
    <w:bookmarkStart w:name="z299" w:id="270"/>
    <w:p>
      <w:pPr>
        <w:spacing w:after="0"/>
        <w:ind w:left="0"/>
        <w:jc w:val="left"/>
      </w:pPr>
      <w:r>
        <w:rPr>
          <w:rFonts w:ascii="Times New Roman"/>
          <w:b/>
          <w:i w:val="false"/>
          <w:color w:val="000000"/>
        </w:rPr>
        <w:t xml:space="preserve"> Бизнесті жүргізу жеңілдігі бойынша өңірлер мен қалалар рейтингінің</w:t>
      </w:r>
    </w:p>
    <w:bookmarkEnd w:id="270"/>
    <w:bookmarkStart w:name="z300" w:id="271"/>
    <w:p>
      <w:pPr>
        <w:spacing w:after="0"/>
        <w:ind w:left="0"/>
        <w:jc w:val="left"/>
      </w:pPr>
      <w:r>
        <w:rPr>
          <w:rFonts w:ascii="Times New Roman"/>
          <w:b/>
          <w:i w:val="false"/>
          <w:color w:val="000000"/>
        </w:rPr>
        <w:t xml:space="preserve"> қорытындыларын шығару жөніндегі комиссияның</w:t>
      </w:r>
    </w:p>
    <w:bookmarkEnd w:id="271"/>
    <w:bookmarkStart w:name="z301" w:id="272"/>
    <w:p>
      <w:pPr>
        <w:spacing w:after="0"/>
        <w:ind w:left="0"/>
        <w:jc w:val="left"/>
      </w:pPr>
      <w:r>
        <w:rPr>
          <w:rFonts w:ascii="Times New Roman"/>
          <w:b/>
          <w:i w:val="false"/>
          <w:color w:val="000000"/>
        </w:rPr>
        <w:t xml:space="preserve"> ҚҰРАМЫ</w:t>
      </w:r>
    </w:p>
    <w:bookmarkEnd w:id="272"/>
    <w:bookmarkStart w:name="z302" w:id="273"/>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273"/>
    <w:bookmarkStart w:name="z303" w:id="274"/>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 төрағаның орынбасары</w:t>
      </w:r>
    </w:p>
    <w:bookmarkEnd w:id="274"/>
    <w:bookmarkStart w:name="z304" w:id="275"/>
    <w:p>
      <w:pPr>
        <w:spacing w:after="0"/>
        <w:ind w:left="0"/>
        <w:jc w:val="both"/>
      </w:pPr>
      <w:r>
        <w:rPr>
          <w:rFonts w:ascii="Times New Roman"/>
          <w:b w:val="false"/>
          <w:i w:val="false"/>
          <w:color w:val="000000"/>
          <w:sz w:val="28"/>
        </w:rPr>
        <w:t>
      Қазақстан Республикасы Президенті Әкімшілігінің Әлеуметтік-экономикалық саясат бөлімінің меңгерушісі, хатшы</w:t>
      </w:r>
    </w:p>
    <w:bookmarkEnd w:id="275"/>
    <w:bookmarkStart w:name="z305" w:id="276"/>
    <w:p>
      <w:pPr>
        <w:spacing w:after="0"/>
        <w:ind w:left="0"/>
        <w:jc w:val="both"/>
      </w:pPr>
      <w:r>
        <w:rPr>
          <w:rFonts w:ascii="Times New Roman"/>
          <w:b w:val="false"/>
          <w:i w:val="false"/>
          <w:color w:val="000000"/>
          <w:sz w:val="28"/>
        </w:rPr>
        <w:t>
      Қазақстан Республикасы Жоғары аудиторлық палатасының төрағасы</w:t>
      </w:r>
    </w:p>
    <w:bookmarkEnd w:id="276"/>
    <w:bookmarkStart w:name="z306" w:id="277"/>
    <w:p>
      <w:pPr>
        <w:spacing w:after="0"/>
        <w:ind w:left="0"/>
        <w:jc w:val="both"/>
      </w:pPr>
      <w:r>
        <w:rPr>
          <w:rFonts w:ascii="Times New Roman"/>
          <w:b w:val="false"/>
          <w:i w:val="false"/>
          <w:color w:val="000000"/>
          <w:sz w:val="28"/>
        </w:rPr>
        <w:t>
      Қазақстан Республикасының Көлік министрі</w:t>
      </w:r>
    </w:p>
    <w:bookmarkEnd w:id="277"/>
    <w:bookmarkStart w:name="z307" w:id="278"/>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278"/>
    <w:bookmarkStart w:name="z308" w:id="279"/>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279"/>
    <w:bookmarkStart w:name="z309" w:id="280"/>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w:t>
      </w:r>
    </w:p>
    <w:bookmarkEnd w:id="280"/>
    <w:bookmarkStart w:name="z310" w:id="281"/>
    <w:p>
      <w:pPr>
        <w:spacing w:after="0"/>
        <w:ind w:left="0"/>
        <w:jc w:val="both"/>
      </w:pPr>
      <w:r>
        <w:rPr>
          <w:rFonts w:ascii="Times New Roman"/>
          <w:b w:val="false"/>
          <w:i w:val="false"/>
          <w:color w:val="000000"/>
          <w:sz w:val="28"/>
        </w:rPr>
        <w:t>
      Қазақстан Республикасы Президенті Әкімшілігінің Мемлекеттік бақылау бөлімінің меңгерушісі</w:t>
      </w:r>
    </w:p>
    <w:bookmarkEnd w:id="281"/>
    <w:bookmarkStart w:name="z311" w:id="282"/>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10 қаңтардағы</w:t>
            </w:r>
            <w:r>
              <w:br/>
            </w:r>
            <w:r>
              <w:rPr>
                <w:rFonts w:ascii="Times New Roman"/>
                <w:b w:val="false"/>
                <w:i w:val="false"/>
                <w:color w:val="000000"/>
                <w:sz w:val="20"/>
              </w:rPr>
              <w:t>№ 621 Жарлығымен</w:t>
            </w:r>
            <w:r>
              <w:br/>
            </w:r>
            <w:r>
              <w:rPr>
                <w:rFonts w:ascii="Times New Roman"/>
                <w:b w:val="false"/>
                <w:i w:val="false"/>
                <w:color w:val="000000"/>
                <w:sz w:val="20"/>
              </w:rPr>
              <w:t>БЕКІТІЛГЕН</w:t>
            </w:r>
          </w:p>
        </w:tc>
      </w:tr>
    </w:tbl>
    <w:bookmarkStart w:name="z314" w:id="283"/>
    <w:p>
      <w:pPr>
        <w:spacing w:after="0"/>
        <w:ind w:left="0"/>
        <w:jc w:val="left"/>
      </w:pPr>
      <w:r>
        <w:rPr>
          <w:rFonts w:ascii="Times New Roman"/>
          <w:b/>
          <w:i w:val="false"/>
          <w:color w:val="000000"/>
        </w:rPr>
        <w:t xml:space="preserve"> Қазақстан Республикасы Президентінің жанындағы</w:t>
      </w:r>
    </w:p>
    <w:bookmarkEnd w:id="283"/>
    <w:bookmarkStart w:name="z315" w:id="284"/>
    <w:p>
      <w:pPr>
        <w:spacing w:after="0"/>
        <w:ind w:left="0"/>
        <w:jc w:val="left"/>
      </w:pPr>
      <w:r>
        <w:rPr>
          <w:rFonts w:ascii="Times New Roman"/>
          <w:b/>
          <w:i w:val="false"/>
          <w:color w:val="000000"/>
        </w:rPr>
        <w:t xml:space="preserve"> Қазақстан Республикасында цифрландыруды</w:t>
      </w:r>
    </w:p>
    <w:bookmarkEnd w:id="284"/>
    <w:bookmarkStart w:name="z316" w:id="285"/>
    <w:p>
      <w:pPr>
        <w:spacing w:after="0"/>
        <w:ind w:left="0"/>
        <w:jc w:val="left"/>
      </w:pPr>
      <w:r>
        <w:rPr>
          <w:rFonts w:ascii="Times New Roman"/>
          <w:b/>
          <w:i w:val="false"/>
          <w:color w:val="000000"/>
        </w:rPr>
        <w:t xml:space="preserve"> енгізу мәселелері жөніндегі комиссияның</w:t>
      </w:r>
    </w:p>
    <w:bookmarkEnd w:id="285"/>
    <w:bookmarkStart w:name="z317" w:id="286"/>
    <w:p>
      <w:pPr>
        <w:spacing w:after="0"/>
        <w:ind w:left="0"/>
        <w:jc w:val="left"/>
      </w:pPr>
      <w:r>
        <w:rPr>
          <w:rFonts w:ascii="Times New Roman"/>
          <w:b/>
          <w:i w:val="false"/>
          <w:color w:val="000000"/>
        </w:rPr>
        <w:t xml:space="preserve"> ҚҰРАМЫ</w:t>
      </w:r>
    </w:p>
    <w:bookmarkEnd w:id="286"/>
    <w:bookmarkStart w:name="z318" w:id="287"/>
    <w:p>
      <w:pPr>
        <w:spacing w:after="0"/>
        <w:ind w:left="0"/>
        <w:jc w:val="both"/>
      </w:pPr>
      <w:r>
        <w:rPr>
          <w:rFonts w:ascii="Times New Roman"/>
          <w:b w:val="false"/>
          <w:i w:val="false"/>
          <w:color w:val="000000"/>
          <w:sz w:val="28"/>
        </w:rPr>
        <w:t>
      Қазақстан Республикасының Премьер-Министрі, төраға</w:t>
      </w:r>
    </w:p>
    <w:bookmarkEnd w:id="287"/>
    <w:bookmarkStart w:name="z319" w:id="288"/>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министрі, төрағаның орынбасары</w:t>
      </w:r>
    </w:p>
    <w:bookmarkEnd w:id="288"/>
    <w:bookmarkStart w:name="z320" w:id="289"/>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вице-министрі, хатшы</w:t>
      </w:r>
    </w:p>
    <w:bookmarkEnd w:id="289"/>
    <w:bookmarkStart w:name="z321" w:id="290"/>
    <w:p>
      <w:pPr>
        <w:spacing w:after="0"/>
        <w:ind w:left="0"/>
        <w:jc w:val="both"/>
      </w:pPr>
      <w:r>
        <w:rPr>
          <w:rFonts w:ascii="Times New Roman"/>
          <w:b w:val="false"/>
          <w:i w:val="false"/>
          <w:color w:val="000000"/>
          <w:sz w:val="28"/>
        </w:rPr>
        <w:t>
      Комиссия мүшелері:</w:t>
      </w:r>
    </w:p>
    <w:bookmarkEnd w:id="290"/>
    <w:bookmarkStart w:name="z322" w:id="291"/>
    <w:p>
      <w:pPr>
        <w:spacing w:after="0"/>
        <w:ind w:left="0"/>
        <w:jc w:val="both"/>
      </w:pPr>
      <w:r>
        <w:rPr>
          <w:rFonts w:ascii="Times New Roman"/>
          <w:b w:val="false"/>
          <w:i w:val="false"/>
          <w:color w:val="000000"/>
          <w:sz w:val="28"/>
        </w:rPr>
        <w:t>
      Қазақстан Республикасы Ұлттық Банкінің Төрағасы</w:t>
      </w:r>
    </w:p>
    <w:bookmarkEnd w:id="291"/>
    <w:bookmarkStart w:name="z323" w:id="292"/>
    <w:p>
      <w:pPr>
        <w:spacing w:after="0"/>
        <w:ind w:left="0"/>
        <w:jc w:val="both"/>
      </w:pPr>
      <w:r>
        <w:rPr>
          <w:rFonts w:ascii="Times New Roman"/>
          <w:b w:val="false"/>
          <w:i w:val="false"/>
          <w:color w:val="000000"/>
          <w:sz w:val="28"/>
        </w:rPr>
        <w:t>
      Қазақстан Республикасының Бас Прокуроры</w:t>
      </w:r>
    </w:p>
    <w:bookmarkEnd w:id="292"/>
    <w:bookmarkStart w:name="z324" w:id="293"/>
    <w:p>
      <w:pPr>
        <w:spacing w:after="0"/>
        <w:ind w:left="0"/>
        <w:jc w:val="both"/>
      </w:pPr>
      <w:r>
        <w:rPr>
          <w:rFonts w:ascii="Times New Roman"/>
          <w:b w:val="false"/>
          <w:i w:val="false"/>
          <w:color w:val="000000"/>
          <w:sz w:val="28"/>
        </w:rPr>
        <w:t>
      Қазақстан Республикасы Ұлттық қауіпсіздік комитетінің Төрағасы</w:t>
      </w:r>
    </w:p>
    <w:bookmarkEnd w:id="293"/>
    <w:bookmarkStart w:name="z325" w:id="294"/>
    <w:p>
      <w:pPr>
        <w:spacing w:after="0"/>
        <w:ind w:left="0"/>
        <w:jc w:val="both"/>
      </w:pPr>
      <w:r>
        <w:rPr>
          <w:rFonts w:ascii="Times New Roman"/>
          <w:b w:val="false"/>
          <w:i w:val="false"/>
          <w:color w:val="000000"/>
          <w:sz w:val="28"/>
        </w:rPr>
        <w:t>
      Қазақстан Республикасы Премьер-Министрінің орынбасары</w:t>
      </w:r>
    </w:p>
    <w:bookmarkEnd w:id="294"/>
    <w:bookmarkStart w:name="z326" w:id="295"/>
    <w:p>
      <w:pPr>
        <w:spacing w:after="0"/>
        <w:ind w:left="0"/>
        <w:jc w:val="both"/>
      </w:pPr>
      <w:r>
        <w:rPr>
          <w:rFonts w:ascii="Times New Roman"/>
          <w:b w:val="false"/>
          <w:i w:val="false"/>
          <w:color w:val="000000"/>
          <w:sz w:val="28"/>
        </w:rPr>
        <w:t>
      Қазақстан Республикасының Ішкі істер министрі</w:t>
      </w:r>
    </w:p>
    <w:bookmarkEnd w:id="295"/>
    <w:bookmarkStart w:name="z327" w:id="296"/>
    <w:p>
      <w:pPr>
        <w:spacing w:after="0"/>
        <w:ind w:left="0"/>
        <w:jc w:val="both"/>
      </w:pPr>
      <w:r>
        <w:rPr>
          <w:rFonts w:ascii="Times New Roman"/>
          <w:b w:val="false"/>
          <w:i w:val="false"/>
          <w:color w:val="000000"/>
          <w:sz w:val="28"/>
        </w:rPr>
        <w:t>
      Қазақстан Республикасының Қорғаныс министрі</w:t>
      </w:r>
    </w:p>
    <w:bookmarkEnd w:id="296"/>
    <w:bookmarkStart w:name="z328" w:id="297"/>
    <w:p>
      <w:pPr>
        <w:spacing w:after="0"/>
        <w:ind w:left="0"/>
        <w:jc w:val="both"/>
      </w:pPr>
      <w:r>
        <w:rPr>
          <w:rFonts w:ascii="Times New Roman"/>
          <w:b w:val="false"/>
          <w:i w:val="false"/>
          <w:color w:val="000000"/>
          <w:sz w:val="28"/>
        </w:rPr>
        <w:t>
      Қазақстан Республикасының Сыртқы істер министрі</w:t>
      </w:r>
    </w:p>
    <w:bookmarkEnd w:id="297"/>
    <w:bookmarkStart w:name="z329" w:id="298"/>
    <w:p>
      <w:pPr>
        <w:spacing w:after="0"/>
        <w:ind w:left="0"/>
        <w:jc w:val="both"/>
      </w:pPr>
      <w:r>
        <w:rPr>
          <w:rFonts w:ascii="Times New Roman"/>
          <w:b w:val="false"/>
          <w:i w:val="false"/>
          <w:color w:val="000000"/>
          <w:sz w:val="28"/>
        </w:rPr>
        <w:t>
      "Самұрық-Қазына" ұлттық әл-ауқат қоры" акционерлік қоғамының басқарма төрағасы (келісім бойынша)</w:t>
      </w:r>
    </w:p>
    <w:bookmarkEnd w:id="298"/>
    <w:bookmarkStart w:name="z330" w:id="299"/>
    <w:p>
      <w:pPr>
        <w:spacing w:after="0"/>
        <w:ind w:left="0"/>
        <w:jc w:val="both"/>
      </w:pPr>
      <w:r>
        <w:rPr>
          <w:rFonts w:ascii="Times New Roman"/>
          <w:b w:val="false"/>
          <w:i w:val="false"/>
          <w:color w:val="000000"/>
          <w:sz w:val="28"/>
        </w:rPr>
        <w:t>
      Қазақстан Республикасы Бәсекелестікті қорғау және дамыту агенттігінің төрағасы</w:t>
      </w:r>
    </w:p>
    <w:bookmarkEnd w:id="299"/>
    <w:bookmarkStart w:name="z331" w:id="300"/>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w:t>
      </w:r>
    </w:p>
    <w:bookmarkEnd w:id="300"/>
    <w:bookmarkStart w:name="z332" w:id="301"/>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01"/>
    <w:bookmarkStart w:name="z333" w:id="302"/>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02"/>
    <w:bookmarkStart w:name="z334" w:id="303"/>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bookmarkEnd w:id="303"/>
    <w:bookmarkStart w:name="z335" w:id="304"/>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w:t>
      </w:r>
    </w:p>
    <w:bookmarkEnd w:id="304"/>
    <w:bookmarkStart w:name="z336" w:id="305"/>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305"/>
    <w:bookmarkStart w:name="z337" w:id="306"/>
    <w:p>
      <w:pPr>
        <w:spacing w:after="0"/>
        <w:ind w:left="0"/>
        <w:jc w:val="both"/>
      </w:pPr>
      <w:r>
        <w:rPr>
          <w:rFonts w:ascii="Times New Roman"/>
          <w:b w:val="false"/>
          <w:i w:val="false"/>
          <w:color w:val="000000"/>
          <w:sz w:val="28"/>
        </w:rPr>
        <w:t>
      Қазақстан Республикасының Әділет министрі</w:t>
      </w:r>
    </w:p>
    <w:bookmarkEnd w:id="306"/>
    <w:bookmarkStart w:name="z338" w:id="307"/>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307"/>
    <w:bookmarkStart w:name="z339" w:id="308"/>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08"/>
    <w:bookmarkStart w:name="z340" w:id="309"/>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министрі</w:t>
      </w:r>
    </w:p>
    <w:bookmarkEnd w:id="309"/>
    <w:bookmarkStart w:name="z341" w:id="310"/>
    <w:p>
      <w:pPr>
        <w:spacing w:after="0"/>
        <w:ind w:left="0"/>
        <w:jc w:val="both"/>
      </w:pPr>
      <w:r>
        <w:rPr>
          <w:rFonts w:ascii="Times New Roman"/>
          <w:b w:val="false"/>
          <w:i w:val="false"/>
          <w:color w:val="000000"/>
          <w:sz w:val="28"/>
        </w:rPr>
        <w:t>
      Қазақстан Республикасының Көлік министрі</w:t>
      </w:r>
    </w:p>
    <w:bookmarkEnd w:id="310"/>
    <w:bookmarkStart w:name="z342" w:id="311"/>
    <w:p>
      <w:pPr>
        <w:spacing w:after="0"/>
        <w:ind w:left="0"/>
        <w:jc w:val="both"/>
      </w:pPr>
      <w:r>
        <w:rPr>
          <w:rFonts w:ascii="Times New Roman"/>
          <w:b w:val="false"/>
          <w:i w:val="false"/>
          <w:color w:val="000000"/>
          <w:sz w:val="28"/>
        </w:rPr>
        <w:t>
      Қазақстан Республикасының Қаржы министрі</w:t>
      </w:r>
    </w:p>
    <w:bookmarkEnd w:id="311"/>
    <w:bookmarkStart w:name="z343" w:id="312"/>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312"/>
    <w:bookmarkStart w:name="z344" w:id="313"/>
    <w:p>
      <w:pPr>
        <w:spacing w:after="0"/>
        <w:ind w:left="0"/>
        <w:jc w:val="both"/>
      </w:pPr>
      <w:r>
        <w:rPr>
          <w:rFonts w:ascii="Times New Roman"/>
          <w:b w:val="false"/>
          <w:i w:val="false"/>
          <w:color w:val="000000"/>
          <w:sz w:val="28"/>
        </w:rPr>
        <w:t>
      Қазақстан Республикасының Оқу-ағарту министрі</w:t>
      </w:r>
    </w:p>
    <w:bookmarkEnd w:id="313"/>
    <w:bookmarkStart w:name="z345" w:id="314"/>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314"/>
    <w:bookmarkStart w:name="z346" w:id="315"/>
    <w:p>
      <w:pPr>
        <w:spacing w:after="0"/>
        <w:ind w:left="0"/>
        <w:jc w:val="both"/>
      </w:pPr>
      <w:r>
        <w:rPr>
          <w:rFonts w:ascii="Times New Roman"/>
          <w:b w:val="false"/>
          <w:i w:val="false"/>
          <w:color w:val="000000"/>
          <w:sz w:val="28"/>
        </w:rPr>
        <w:t>
      Қазақстан Республикасының Сауда және интеграция министрі</w:t>
      </w:r>
    </w:p>
    <w:bookmarkEnd w:id="315"/>
    <w:bookmarkStart w:name="z347" w:id="316"/>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316"/>
    <w:bookmarkStart w:name="z348" w:id="317"/>
    <w:p>
      <w:pPr>
        <w:spacing w:after="0"/>
        <w:ind w:left="0"/>
        <w:jc w:val="both"/>
      </w:pPr>
      <w:r>
        <w:rPr>
          <w:rFonts w:ascii="Times New Roman"/>
          <w:b w:val="false"/>
          <w:i w:val="false"/>
          <w:color w:val="000000"/>
          <w:sz w:val="28"/>
        </w:rPr>
        <w:t>
      Қазақстан Республикасының Төтенше жағдайлар министрі</w:t>
      </w:r>
    </w:p>
    <w:bookmarkEnd w:id="317"/>
    <w:bookmarkStart w:name="z349" w:id="318"/>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318"/>
    <w:bookmarkStart w:name="z350" w:id="319"/>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319"/>
    <w:bookmarkStart w:name="z351" w:id="320"/>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320"/>
    <w:bookmarkStart w:name="z352" w:id="321"/>
    <w:p>
      <w:pPr>
        <w:spacing w:after="0"/>
        <w:ind w:left="0"/>
        <w:jc w:val="both"/>
      </w:pPr>
      <w:r>
        <w:rPr>
          <w:rFonts w:ascii="Times New Roman"/>
          <w:b w:val="false"/>
          <w:i w:val="false"/>
          <w:color w:val="000000"/>
          <w:sz w:val="28"/>
        </w:rPr>
        <w:t>
      Қазақстан Республикасының Энергетика министрі</w:t>
      </w:r>
    </w:p>
    <w:bookmarkEnd w:id="321"/>
    <w:bookmarkStart w:name="z353" w:id="322"/>
    <w:p>
      <w:pPr>
        <w:spacing w:after="0"/>
        <w:ind w:left="0"/>
        <w:jc w:val="both"/>
      </w:pPr>
      <w:r>
        <w:rPr>
          <w:rFonts w:ascii="Times New Roman"/>
          <w:b w:val="false"/>
          <w:i w:val="false"/>
          <w:color w:val="000000"/>
          <w:sz w:val="28"/>
        </w:rPr>
        <w:t>
      Қазақстан Республикасы Президентінің цифрландыру мәселелеріне жетекшілік ететін кеңесшісі</w:t>
      </w:r>
    </w:p>
    <w:bookmarkEnd w:id="322"/>
    <w:bookmarkStart w:name="z354" w:id="323"/>
    <w:p>
      <w:pPr>
        <w:spacing w:after="0"/>
        <w:ind w:left="0"/>
        <w:jc w:val="both"/>
      </w:pPr>
      <w:r>
        <w:rPr>
          <w:rFonts w:ascii="Times New Roman"/>
          <w:b w:val="false"/>
          <w:i w:val="false"/>
          <w:color w:val="000000"/>
          <w:sz w:val="28"/>
        </w:rPr>
        <w:t>
      Қазақстан Республикасы Қауіпсіздік Кеңесі Хатшысының орынбасары</w:t>
      </w:r>
    </w:p>
    <w:bookmarkEnd w:id="323"/>
    <w:bookmarkStart w:name="z355" w:id="324"/>
    <w:p>
      <w:pPr>
        <w:spacing w:after="0"/>
        <w:ind w:left="0"/>
        <w:jc w:val="both"/>
      </w:pPr>
      <w:r>
        <w:rPr>
          <w:rFonts w:ascii="Times New Roman"/>
          <w:b w:val="false"/>
          <w:i w:val="false"/>
          <w:color w:val="000000"/>
          <w:sz w:val="28"/>
        </w:rPr>
        <w:t>
      Қазақстан Республикасы Президентінің Әкімшілігі Ақпараттандыру және ақпараттық ресурстарды қорғау бөлімінің меңгерушісі</w:t>
      </w:r>
    </w:p>
    <w:bookmarkEnd w:id="324"/>
    <w:bookmarkStart w:name="z356" w:id="325"/>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bookmarkEnd w:id="325"/>
    <w:bookmarkStart w:name="z357" w:id="326"/>
    <w:p>
      <w:pPr>
        <w:spacing w:after="0"/>
        <w:ind w:left="0"/>
        <w:jc w:val="both"/>
      </w:pPr>
      <w:r>
        <w:rPr>
          <w:rFonts w:ascii="Times New Roman"/>
          <w:b w:val="false"/>
          <w:i w:val="false"/>
          <w:color w:val="000000"/>
          <w:sz w:val="28"/>
        </w:rPr>
        <w:t>
      "Астана" халықаралық қаржы орталығының басқарушысы (келісім бойынша)</w:t>
      </w:r>
    </w:p>
    <w:bookmarkEnd w:id="326"/>
    <w:bookmarkStart w:name="z358" w:id="327"/>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327"/>
    <w:bookmarkStart w:name="z359" w:id="328"/>
    <w:p>
      <w:pPr>
        <w:spacing w:after="0"/>
        <w:ind w:left="0"/>
        <w:jc w:val="both"/>
      </w:pPr>
      <w:r>
        <w:rPr>
          <w:rFonts w:ascii="Times New Roman"/>
          <w:b w:val="false"/>
          <w:i w:val="false"/>
          <w:color w:val="000000"/>
          <w:sz w:val="28"/>
        </w:rPr>
        <w:t>
      сарапшылар:</w:t>
      </w:r>
    </w:p>
    <w:bookmarkEnd w:id="328"/>
    <w:bookmarkStart w:name="z360" w:id="329"/>
    <w:p>
      <w:pPr>
        <w:spacing w:after="0"/>
        <w:ind w:left="0"/>
        <w:jc w:val="both"/>
      </w:pPr>
      <w:r>
        <w:rPr>
          <w:rFonts w:ascii="Times New Roman"/>
          <w:b w:val="false"/>
          <w:i w:val="false"/>
          <w:color w:val="000000"/>
          <w:sz w:val="28"/>
        </w:rPr>
        <w:t>
      Ахметов Қайрат Бәкібайұлы – "Көркем Телеком" жауапкершілігі шектеулі серіктестігінің басшысы (келісім бойынша)</w:t>
      </w:r>
    </w:p>
    <w:bookmarkEnd w:id="329"/>
    <w:bookmarkStart w:name="z361" w:id="330"/>
    <w:p>
      <w:pPr>
        <w:spacing w:after="0"/>
        <w:ind w:left="0"/>
        <w:jc w:val="both"/>
      </w:pPr>
      <w:r>
        <w:rPr>
          <w:rFonts w:ascii="Times New Roman"/>
          <w:b w:val="false"/>
          <w:i w:val="false"/>
          <w:color w:val="000000"/>
          <w:sz w:val="28"/>
        </w:rPr>
        <w:t>
      Әбдуәлиев Әсет Қуандықұлы – "Silkroad Innovation Hub" компаниясының бас атқарушы директоры (келісім бойынша)</w:t>
      </w:r>
    </w:p>
    <w:bookmarkEnd w:id="330"/>
    <w:bookmarkStart w:name="z362" w:id="331"/>
    <w:p>
      <w:pPr>
        <w:spacing w:after="0"/>
        <w:ind w:left="0"/>
        <w:jc w:val="both"/>
      </w:pPr>
      <w:r>
        <w:rPr>
          <w:rFonts w:ascii="Times New Roman"/>
          <w:b w:val="false"/>
          <w:i w:val="false"/>
          <w:color w:val="000000"/>
          <w:sz w:val="28"/>
        </w:rPr>
        <w:t>
      Бәйменов Әлихан Мұхамедияұлы – Астана мемлекеттік қызмет хабы басқарушы комитетінің төрағасы (келісім бойынша)</w:t>
      </w:r>
    </w:p>
    <w:bookmarkEnd w:id="331"/>
    <w:bookmarkStart w:name="z363" w:id="332"/>
    <w:p>
      <w:pPr>
        <w:spacing w:after="0"/>
        <w:ind w:left="0"/>
        <w:jc w:val="both"/>
      </w:pPr>
      <w:r>
        <w:rPr>
          <w:rFonts w:ascii="Times New Roman"/>
          <w:b w:val="false"/>
          <w:i w:val="false"/>
          <w:color w:val="000000"/>
          <w:sz w:val="28"/>
        </w:rPr>
        <w:t>
      Боқаев Бауыржан Нұрланұлы – Қазақстан Республикасы Президентінің жанындағы Мемлекеттік басқару академиясының профессоры (келісім бойынша)</w:t>
      </w:r>
    </w:p>
    <w:bookmarkEnd w:id="332"/>
    <w:bookmarkStart w:name="z364" w:id="333"/>
    <w:p>
      <w:pPr>
        <w:spacing w:after="0"/>
        <w:ind w:left="0"/>
        <w:jc w:val="both"/>
      </w:pPr>
      <w:r>
        <w:rPr>
          <w:rFonts w:ascii="Times New Roman"/>
          <w:b w:val="false"/>
          <w:i w:val="false"/>
          <w:color w:val="000000"/>
          <w:sz w:val="28"/>
        </w:rPr>
        <w:t>
      Бутумбаев Серік Батырханұлы – "Helios soft" (Favorit) жауапкершілігі шектеулі серіктестігінің басшысы (келісім бойынша)</w:t>
      </w:r>
    </w:p>
    <w:bookmarkEnd w:id="333"/>
    <w:bookmarkStart w:name="z365" w:id="334"/>
    <w:p>
      <w:pPr>
        <w:spacing w:after="0"/>
        <w:ind w:left="0"/>
        <w:jc w:val="both"/>
      </w:pPr>
      <w:r>
        <w:rPr>
          <w:rFonts w:ascii="Times New Roman"/>
          <w:b w:val="false"/>
          <w:i w:val="false"/>
          <w:color w:val="000000"/>
          <w:sz w:val="28"/>
        </w:rPr>
        <w:t>
      Датбаев Әлібек Амангелдіұлы – "Booking.com" тобының аға әзірлеушісі және басшысы (келісім бойынша)</w:t>
      </w:r>
    </w:p>
    <w:bookmarkEnd w:id="334"/>
    <w:bookmarkStart w:name="z366" w:id="335"/>
    <w:p>
      <w:pPr>
        <w:spacing w:after="0"/>
        <w:ind w:left="0"/>
        <w:jc w:val="both"/>
      </w:pPr>
      <w:r>
        <w:rPr>
          <w:rFonts w:ascii="Times New Roman"/>
          <w:b w:val="false"/>
          <w:i w:val="false"/>
          <w:color w:val="000000"/>
          <w:sz w:val="28"/>
        </w:rPr>
        <w:t>
      Дос Бақытжан Ерланұлы – "Goat.AI" компаниясының бас директоры және негізін бірлесіп қалаушы (келісім бойынша)</w:t>
      </w:r>
    </w:p>
    <w:bookmarkEnd w:id="335"/>
    <w:bookmarkStart w:name="z367" w:id="336"/>
    <w:p>
      <w:pPr>
        <w:spacing w:after="0"/>
        <w:ind w:left="0"/>
        <w:jc w:val="both"/>
      </w:pPr>
      <w:r>
        <w:rPr>
          <w:rFonts w:ascii="Times New Roman"/>
          <w:b w:val="false"/>
          <w:i w:val="false"/>
          <w:color w:val="000000"/>
          <w:sz w:val="28"/>
        </w:rPr>
        <w:t>
      Мусин Бағдат Батырбекұлы – "Қазақтелеком" акционерлік қоғамының басқарма төрағасы (келісім бойынша)</w:t>
      </w:r>
    </w:p>
    <w:bookmarkEnd w:id="336"/>
    <w:bookmarkStart w:name="z368" w:id="337"/>
    <w:p>
      <w:pPr>
        <w:spacing w:after="0"/>
        <w:ind w:left="0"/>
        <w:jc w:val="both"/>
      </w:pPr>
      <w:r>
        <w:rPr>
          <w:rFonts w:ascii="Times New Roman"/>
          <w:b w:val="false"/>
          <w:i w:val="false"/>
          <w:color w:val="000000"/>
          <w:sz w:val="28"/>
        </w:rPr>
        <w:t>
      Қанафин Байжан Болатбекұлы – "Documentolog" жауапкершілігі шектеулі серіктестігінің басшысы (келісім бойынша)</w:t>
      </w:r>
    </w:p>
    <w:bookmarkEnd w:id="337"/>
    <w:bookmarkStart w:name="z369" w:id="338"/>
    <w:p>
      <w:pPr>
        <w:spacing w:after="0"/>
        <w:ind w:left="0"/>
        <w:jc w:val="both"/>
      </w:pPr>
      <w:r>
        <w:rPr>
          <w:rFonts w:ascii="Times New Roman"/>
          <w:b w:val="false"/>
          <w:i w:val="false"/>
          <w:color w:val="000000"/>
          <w:sz w:val="28"/>
        </w:rPr>
        <w:t>
      Лещенко Сергей Владимирович – "Microsoft" компаниясының Тәуелсіз Мемлекеттер Достастығы өңірі бойынша бас директоры (келісім бойынша)</w:t>
      </w:r>
    </w:p>
    <w:bookmarkEnd w:id="338"/>
    <w:bookmarkStart w:name="z370" w:id="339"/>
    <w:p>
      <w:pPr>
        <w:spacing w:after="0"/>
        <w:ind w:left="0"/>
        <w:jc w:val="both"/>
      </w:pPr>
      <w:r>
        <w:rPr>
          <w:rFonts w:ascii="Times New Roman"/>
          <w:b w:val="false"/>
          <w:i w:val="false"/>
          <w:color w:val="000000"/>
          <w:sz w:val="28"/>
        </w:rPr>
        <w:t>
      Ломтадзе Михаил Нугзарович – "Kaspi Bank" акционерлік қоғамының басқарма төрағасы (келісім бойынша)</w:t>
      </w:r>
    </w:p>
    <w:bookmarkEnd w:id="339"/>
    <w:bookmarkStart w:name="z371" w:id="340"/>
    <w:p>
      <w:pPr>
        <w:spacing w:after="0"/>
        <w:ind w:left="0"/>
        <w:jc w:val="both"/>
      </w:pPr>
      <w:r>
        <w:rPr>
          <w:rFonts w:ascii="Times New Roman"/>
          <w:b w:val="false"/>
          <w:i w:val="false"/>
          <w:color w:val="000000"/>
          <w:sz w:val="28"/>
        </w:rPr>
        <w:t>
      Мухоряпов Рамиль Радикович – "Chocofamily Holding" жауапкершілігі шектеулі серіктестігі байқаушы кеңесінің төрағасы (келісім бойынша)</w:t>
      </w:r>
    </w:p>
    <w:bookmarkEnd w:id="340"/>
    <w:bookmarkStart w:name="z372" w:id="341"/>
    <w:p>
      <w:pPr>
        <w:spacing w:after="0"/>
        <w:ind w:left="0"/>
        <w:jc w:val="both"/>
      </w:pPr>
      <w:r>
        <w:rPr>
          <w:rFonts w:ascii="Times New Roman"/>
          <w:b w:val="false"/>
          <w:i w:val="false"/>
          <w:color w:val="000000"/>
          <w:sz w:val="28"/>
        </w:rPr>
        <w:t>
      Сабыржан Арай – "Google" компаниясының инженер-бағдарламашысы (келісім бойынша)</w:t>
      </w:r>
    </w:p>
    <w:bookmarkEnd w:id="341"/>
    <w:bookmarkStart w:name="z373" w:id="342"/>
    <w:p>
      <w:pPr>
        <w:spacing w:after="0"/>
        <w:ind w:left="0"/>
        <w:jc w:val="both"/>
      </w:pPr>
      <w:r>
        <w:rPr>
          <w:rFonts w:ascii="Times New Roman"/>
          <w:b w:val="false"/>
          <w:i w:val="false"/>
          <w:color w:val="000000"/>
          <w:sz w:val="28"/>
        </w:rPr>
        <w:t>
      Төлебаев Дәурен Оңғарбекұлы – "Kazdream Technologies" жауапкершілігі шектеулі серіктестігінің басшысы (келісім бойынша)</w:t>
      </w:r>
    </w:p>
    <w:bookmarkEnd w:id="342"/>
    <w:bookmarkStart w:name="z374" w:id="343"/>
    <w:p>
      <w:pPr>
        <w:spacing w:after="0"/>
        <w:ind w:left="0"/>
        <w:jc w:val="both"/>
      </w:pPr>
      <w:r>
        <w:rPr>
          <w:rFonts w:ascii="Times New Roman"/>
          <w:b w:val="false"/>
          <w:i w:val="false"/>
          <w:color w:val="000000"/>
          <w:sz w:val="28"/>
        </w:rPr>
        <w:t>
      Турлов Тимур Русланович – "Freedom Holding Corp." компаниясының бас директоры (келісім бойынша)</w:t>
      </w:r>
    </w:p>
    <w:bookmarkEnd w:id="343"/>
    <w:bookmarkStart w:name="z375" w:id="344"/>
    <w:p>
      <w:pPr>
        <w:spacing w:after="0"/>
        <w:ind w:left="0"/>
        <w:jc w:val="both"/>
      </w:pPr>
      <w:r>
        <w:rPr>
          <w:rFonts w:ascii="Times New Roman"/>
          <w:b w:val="false"/>
          <w:i w:val="false"/>
          <w:color w:val="000000"/>
          <w:sz w:val="28"/>
        </w:rPr>
        <w:t>
      Фабрицио Пессина – "BCG Platinion" компаниясының Еуропа, Таяу Шығыс және Латын Америкасы өңірлері бойынша аға серіктесі және бас операциялық директоры (келісім бойынша)</w:t>
      </w:r>
    </w:p>
    <w:bookmarkEnd w:id="344"/>
    <w:bookmarkStart w:name="z376" w:id="345"/>
    <w:p>
      <w:pPr>
        <w:spacing w:after="0"/>
        <w:ind w:left="0"/>
        <w:jc w:val="both"/>
      </w:pPr>
      <w:r>
        <w:rPr>
          <w:rFonts w:ascii="Times New Roman"/>
          <w:b w:val="false"/>
          <w:i w:val="false"/>
          <w:color w:val="000000"/>
          <w:sz w:val="28"/>
        </w:rPr>
        <w:t>
      Шаяхметова Үміт Болатханқызы – "Қазақстан Халық банкі" акционерлік қоғамының басқарма төрағасы (келісім бойынша)</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141 Жарлығымен</w:t>
            </w:r>
            <w:r>
              <w:br/>
            </w:r>
            <w:r>
              <w:rPr>
                <w:rFonts w:ascii="Times New Roman"/>
                <w:b w:val="false"/>
                <w:i w:val="false"/>
                <w:color w:val="000000"/>
                <w:sz w:val="20"/>
              </w:rPr>
              <w:t>БЕКІТІЛГЕН</w:t>
            </w:r>
          </w:p>
        </w:tc>
      </w:tr>
    </w:tbl>
    <w:bookmarkStart w:name="z378" w:id="346"/>
    <w:p>
      <w:pPr>
        <w:spacing w:after="0"/>
        <w:ind w:left="0"/>
        <w:jc w:val="left"/>
      </w:pPr>
      <w:r>
        <w:rPr>
          <w:rFonts w:ascii="Times New Roman"/>
          <w:b/>
          <w:i w:val="false"/>
          <w:color w:val="000000"/>
        </w:rPr>
        <w:t xml:space="preserve"> Қазақстан Республикасы Президентінің жанындағы Жастар</w:t>
      </w:r>
      <w:r>
        <w:br/>
      </w:r>
      <w:r>
        <w:rPr>
          <w:rFonts w:ascii="Times New Roman"/>
          <w:b/>
          <w:i w:val="false"/>
          <w:color w:val="000000"/>
        </w:rPr>
        <w:t>кадр резерві жөніндегі ұлттық комиссияның</w:t>
      </w:r>
      <w:r>
        <w:br/>
      </w:r>
      <w:r>
        <w:rPr>
          <w:rFonts w:ascii="Times New Roman"/>
          <w:b/>
          <w:i w:val="false"/>
          <w:color w:val="000000"/>
        </w:rPr>
        <w:t>ҚҰРАМЫ</w:t>
      </w:r>
    </w:p>
    <w:bookmarkEnd w:id="346"/>
    <w:bookmarkStart w:name="z379" w:id="347"/>
    <w:p>
      <w:pPr>
        <w:spacing w:after="0"/>
        <w:ind w:left="0"/>
        <w:jc w:val="both"/>
      </w:pPr>
      <w:r>
        <w:rPr>
          <w:rFonts w:ascii="Times New Roman"/>
          <w:b w:val="false"/>
          <w:i w:val="false"/>
          <w:color w:val="000000"/>
          <w:sz w:val="28"/>
        </w:rPr>
        <w:t>
      Қазақстан Республикасы Президенті Әкімшілігінің Басшысы, төраға</w:t>
      </w:r>
    </w:p>
    <w:bookmarkEnd w:id="347"/>
    <w:bookmarkStart w:name="z380" w:id="348"/>
    <w:p>
      <w:pPr>
        <w:spacing w:after="0"/>
        <w:ind w:left="0"/>
        <w:jc w:val="both"/>
      </w:pPr>
      <w:r>
        <w:rPr>
          <w:rFonts w:ascii="Times New Roman"/>
          <w:b w:val="false"/>
          <w:i w:val="false"/>
          <w:color w:val="000000"/>
          <w:sz w:val="28"/>
        </w:rPr>
        <w:t>
      Қазақстан Республикасы Президенті Кеңсесінің бастығы, төрағаның орынбасары</w:t>
      </w:r>
    </w:p>
    <w:bookmarkEnd w:id="348"/>
    <w:bookmarkStart w:name="z381" w:id="349"/>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 төрағаның орынбасары</w:t>
      </w:r>
    </w:p>
    <w:bookmarkEnd w:id="349"/>
    <w:bookmarkStart w:name="z382" w:id="350"/>
    <w:p>
      <w:pPr>
        <w:spacing w:after="0"/>
        <w:ind w:left="0"/>
        <w:jc w:val="both"/>
      </w:pPr>
      <w:r>
        <w:rPr>
          <w:rFonts w:ascii="Times New Roman"/>
          <w:b w:val="false"/>
          <w:i w:val="false"/>
          <w:color w:val="000000"/>
          <w:sz w:val="28"/>
        </w:rPr>
        <w:t>
      Қазақстан Республикасы Президенті Әкімшілігінің Мемлекеттік қызмет бөлімінің меңгерушісі, хатшы</w:t>
      </w:r>
    </w:p>
    <w:bookmarkEnd w:id="350"/>
    <w:bookmarkStart w:name="z383" w:id="351"/>
    <w:p>
      <w:pPr>
        <w:spacing w:after="0"/>
        <w:ind w:left="0"/>
        <w:jc w:val="both"/>
      </w:pPr>
      <w:r>
        <w:rPr>
          <w:rFonts w:ascii="Times New Roman"/>
          <w:b w:val="false"/>
          <w:i w:val="false"/>
          <w:color w:val="000000"/>
          <w:sz w:val="28"/>
        </w:rPr>
        <w:t>
      Қазақстан Республикасы Премьер-Министрінің орынбасары – Үкімет Аппаратының Басшысы</w:t>
      </w:r>
    </w:p>
    <w:bookmarkEnd w:id="351"/>
    <w:bookmarkStart w:name="z384" w:id="352"/>
    <w:p>
      <w:pPr>
        <w:spacing w:after="0"/>
        <w:ind w:left="0"/>
        <w:jc w:val="both"/>
      </w:pPr>
      <w:r>
        <w:rPr>
          <w:rFonts w:ascii="Times New Roman"/>
          <w:b w:val="false"/>
          <w:i w:val="false"/>
          <w:color w:val="000000"/>
          <w:sz w:val="28"/>
        </w:rPr>
        <w:t>
      Қазақстан Республикасы Президентінің ішкі саясат мәселелері және коммуникациялар жөніндегі көмекшісі</w:t>
      </w:r>
    </w:p>
    <w:bookmarkEnd w:id="352"/>
    <w:bookmarkStart w:name="z385" w:id="353"/>
    <w:p>
      <w:pPr>
        <w:spacing w:after="0"/>
        <w:ind w:left="0"/>
        <w:jc w:val="both"/>
      </w:pPr>
      <w:r>
        <w:rPr>
          <w:rFonts w:ascii="Times New Roman"/>
          <w:b w:val="false"/>
          <w:i w:val="false"/>
          <w:color w:val="000000"/>
          <w:sz w:val="28"/>
        </w:rPr>
        <w:t>
      Қазақстан Республикасы Президентінің өңірлік саясат мәселелеріне жетекшілік ететін кеңесшісі</w:t>
      </w:r>
    </w:p>
    <w:bookmarkEnd w:id="353"/>
    <w:bookmarkStart w:name="z386" w:id="354"/>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354"/>
    <w:bookmarkStart w:name="z387" w:id="355"/>
    <w:p>
      <w:pPr>
        <w:spacing w:after="0"/>
        <w:ind w:left="0"/>
        <w:jc w:val="both"/>
      </w:pPr>
      <w:r>
        <w:rPr>
          <w:rFonts w:ascii="Times New Roman"/>
          <w:b w:val="false"/>
          <w:i w:val="false"/>
          <w:color w:val="000000"/>
          <w:sz w:val="28"/>
        </w:rPr>
        <w:t>
      Қазақстан Республикасының Президенті жанындағы Мемлекеттік басқару академиясының ректоры</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220 Жарлығымен</w:t>
            </w:r>
            <w:r>
              <w:br/>
            </w:r>
            <w:r>
              <w:rPr>
                <w:rFonts w:ascii="Times New Roman"/>
                <w:b w:val="false"/>
                <w:i w:val="false"/>
                <w:color w:val="000000"/>
                <w:sz w:val="20"/>
              </w:rPr>
              <w:t>БЕКІТІЛГЕН</w:t>
            </w:r>
          </w:p>
        </w:tc>
      </w:tr>
    </w:tbl>
    <w:bookmarkStart w:name="z389" w:id="356"/>
    <w:p>
      <w:pPr>
        <w:spacing w:after="0"/>
        <w:ind w:left="0"/>
        <w:jc w:val="left"/>
      </w:pPr>
      <w:r>
        <w:rPr>
          <w:rFonts w:ascii="Times New Roman"/>
          <w:b/>
          <w:i w:val="false"/>
          <w:color w:val="000000"/>
        </w:rPr>
        <w:t xml:space="preserve"> Қазақстан Республикасының қаржылық</w:t>
      </w:r>
    </w:p>
    <w:bookmarkEnd w:id="356"/>
    <w:bookmarkStart w:name="z390" w:id="357"/>
    <w:p>
      <w:pPr>
        <w:spacing w:after="0"/>
        <w:ind w:left="0"/>
        <w:jc w:val="left"/>
      </w:pPr>
      <w:r>
        <w:rPr>
          <w:rFonts w:ascii="Times New Roman"/>
          <w:b/>
          <w:i w:val="false"/>
          <w:color w:val="000000"/>
        </w:rPr>
        <w:t xml:space="preserve"> тұрақтылығы жөніндегі кеңестің</w:t>
      </w:r>
    </w:p>
    <w:bookmarkEnd w:id="357"/>
    <w:bookmarkStart w:name="z391" w:id="358"/>
    <w:p>
      <w:pPr>
        <w:spacing w:after="0"/>
        <w:ind w:left="0"/>
        <w:jc w:val="left"/>
      </w:pPr>
      <w:r>
        <w:rPr>
          <w:rFonts w:ascii="Times New Roman"/>
          <w:b/>
          <w:i w:val="false"/>
          <w:color w:val="000000"/>
        </w:rPr>
        <w:t xml:space="preserve"> ҚҰРАМЫ</w:t>
      </w:r>
    </w:p>
    <w:bookmarkEnd w:id="358"/>
    <w:bookmarkStart w:name="z392" w:id="359"/>
    <w:p>
      <w:pPr>
        <w:spacing w:after="0"/>
        <w:ind w:left="0"/>
        <w:jc w:val="both"/>
      </w:pPr>
      <w:r>
        <w:rPr>
          <w:rFonts w:ascii="Times New Roman"/>
          <w:b w:val="false"/>
          <w:i w:val="false"/>
          <w:color w:val="000000"/>
          <w:sz w:val="28"/>
        </w:rPr>
        <w:t>
      Қазақстан Республикасы Ұлттық Банкінің Төрағасы, төраға</w:t>
      </w:r>
    </w:p>
    <w:bookmarkEnd w:id="359"/>
    <w:bookmarkStart w:name="z393" w:id="36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60"/>
    <w:bookmarkStart w:name="z394" w:id="361"/>
    <w:p>
      <w:pPr>
        <w:spacing w:after="0"/>
        <w:ind w:left="0"/>
        <w:jc w:val="both"/>
      </w:pPr>
      <w:r>
        <w:rPr>
          <w:rFonts w:ascii="Times New Roman"/>
          <w:b w:val="false"/>
          <w:i w:val="false"/>
          <w:color w:val="000000"/>
          <w:sz w:val="28"/>
        </w:rPr>
        <w:t>
      Қазақстан Республикасының Қаржы министрі</w:t>
      </w:r>
    </w:p>
    <w:bookmarkEnd w:id="361"/>
    <w:bookmarkStart w:name="z395" w:id="362"/>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362"/>
    <w:bookmarkStart w:name="z396" w:id="363"/>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363"/>
    <w:bookmarkStart w:name="z397" w:id="364"/>
    <w:p>
      <w:pPr>
        <w:spacing w:after="0"/>
        <w:ind w:left="0"/>
        <w:jc w:val="both"/>
      </w:pPr>
      <w:r>
        <w:rPr>
          <w:rFonts w:ascii="Times New Roman"/>
          <w:b w:val="false"/>
          <w:i w:val="false"/>
          <w:color w:val="000000"/>
          <w:sz w:val="28"/>
        </w:rPr>
        <w:t>
      "Астана" халықаралық қаржы орталығының басқарушысы</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14 қыркүйектегі</w:t>
            </w:r>
            <w:r>
              <w:br/>
            </w:r>
            <w:r>
              <w:rPr>
                <w:rFonts w:ascii="Times New Roman"/>
                <w:b w:val="false"/>
                <w:i w:val="false"/>
                <w:color w:val="000000"/>
                <w:sz w:val="20"/>
              </w:rPr>
              <w:t>№ 414 Жарлығымен</w:t>
            </w:r>
            <w:r>
              <w:br/>
            </w:r>
            <w:r>
              <w:rPr>
                <w:rFonts w:ascii="Times New Roman"/>
                <w:b w:val="false"/>
                <w:i w:val="false"/>
                <w:color w:val="000000"/>
                <w:sz w:val="20"/>
              </w:rPr>
              <w:t>БЕКІТІЛГЕН</w:t>
            </w:r>
          </w:p>
        </w:tc>
      </w:tr>
    </w:tbl>
    <w:bookmarkStart w:name="z399" w:id="365"/>
    <w:p>
      <w:pPr>
        <w:spacing w:after="0"/>
        <w:ind w:left="0"/>
        <w:jc w:val="left"/>
      </w:pPr>
      <w:r>
        <w:rPr>
          <w:rFonts w:ascii="Times New Roman"/>
          <w:b/>
          <w:i w:val="false"/>
          <w:color w:val="000000"/>
        </w:rPr>
        <w:t xml:space="preserve"> Қазақстан Республикасы Президентінің жанындағы </w:t>
      </w:r>
    </w:p>
    <w:bookmarkEnd w:id="365"/>
    <w:bookmarkStart w:name="z400" w:id="366"/>
    <w:p>
      <w:pPr>
        <w:spacing w:after="0"/>
        <w:ind w:left="0"/>
        <w:jc w:val="left"/>
      </w:pPr>
      <w:r>
        <w:rPr>
          <w:rFonts w:ascii="Times New Roman"/>
          <w:b/>
          <w:i w:val="false"/>
          <w:color w:val="000000"/>
        </w:rPr>
        <w:t xml:space="preserve"> Реформалар жөніндегі жоғары кеңестің</w:t>
      </w:r>
    </w:p>
    <w:bookmarkEnd w:id="366"/>
    <w:bookmarkStart w:name="z401" w:id="367"/>
    <w:p>
      <w:pPr>
        <w:spacing w:after="0"/>
        <w:ind w:left="0"/>
        <w:jc w:val="left"/>
      </w:pPr>
      <w:r>
        <w:rPr>
          <w:rFonts w:ascii="Times New Roman"/>
          <w:b/>
          <w:i w:val="false"/>
          <w:color w:val="000000"/>
        </w:rPr>
        <w:t xml:space="preserve"> ҚҰРАМЫ</w:t>
      </w:r>
    </w:p>
    <w:bookmarkEnd w:id="367"/>
    <w:bookmarkStart w:name="z402" w:id="368"/>
    <w:p>
      <w:pPr>
        <w:spacing w:after="0"/>
        <w:ind w:left="0"/>
        <w:jc w:val="both"/>
      </w:pPr>
      <w:r>
        <w:rPr>
          <w:rFonts w:ascii="Times New Roman"/>
          <w:b w:val="false"/>
          <w:i w:val="false"/>
          <w:color w:val="000000"/>
          <w:sz w:val="28"/>
        </w:rPr>
        <w:t>
      Қазақстан Республикасының Президенті, төраға</w:t>
      </w:r>
    </w:p>
    <w:bookmarkEnd w:id="368"/>
    <w:bookmarkStart w:name="z403" w:id="369"/>
    <w:p>
      <w:pPr>
        <w:spacing w:after="0"/>
        <w:ind w:left="0"/>
        <w:jc w:val="both"/>
      </w:pPr>
      <w:r>
        <w:rPr>
          <w:rFonts w:ascii="Times New Roman"/>
          <w:b w:val="false"/>
          <w:i w:val="false"/>
          <w:color w:val="000000"/>
          <w:sz w:val="28"/>
        </w:rPr>
        <w:t>
      Жоғары кеңестің мүшелері:</w:t>
      </w:r>
    </w:p>
    <w:bookmarkEnd w:id="369"/>
    <w:bookmarkStart w:name="z404" w:id="370"/>
    <w:p>
      <w:pPr>
        <w:spacing w:after="0"/>
        <w:ind w:left="0"/>
        <w:jc w:val="both"/>
      </w:pPr>
      <w:r>
        <w:rPr>
          <w:rFonts w:ascii="Times New Roman"/>
          <w:b w:val="false"/>
          <w:i w:val="false"/>
          <w:color w:val="000000"/>
          <w:sz w:val="28"/>
        </w:rPr>
        <w:t>
      Қазақстан Республикасының Премьер-Министрі</w:t>
      </w:r>
    </w:p>
    <w:bookmarkEnd w:id="370"/>
    <w:bookmarkStart w:name="z405" w:id="371"/>
    <w:p>
      <w:pPr>
        <w:spacing w:after="0"/>
        <w:ind w:left="0"/>
        <w:jc w:val="both"/>
      </w:pPr>
      <w:r>
        <w:rPr>
          <w:rFonts w:ascii="Times New Roman"/>
          <w:b w:val="false"/>
          <w:i w:val="false"/>
          <w:color w:val="000000"/>
          <w:sz w:val="28"/>
        </w:rPr>
        <w:t>
      Қазақстан Республикасы Президенті Әкімшілігінің Басшысы</w:t>
      </w:r>
    </w:p>
    <w:bookmarkEnd w:id="371"/>
    <w:bookmarkStart w:name="z406" w:id="372"/>
    <w:p>
      <w:pPr>
        <w:spacing w:after="0"/>
        <w:ind w:left="0"/>
        <w:jc w:val="both"/>
      </w:pPr>
      <w:r>
        <w:rPr>
          <w:rFonts w:ascii="Times New Roman"/>
          <w:b w:val="false"/>
          <w:i w:val="false"/>
          <w:color w:val="000000"/>
          <w:sz w:val="28"/>
        </w:rPr>
        <w:t>
      Қазақстан Республикасы Қауіпсіздік Кеңесінің Хатшысы</w:t>
      </w:r>
    </w:p>
    <w:bookmarkEnd w:id="372"/>
    <w:bookmarkStart w:name="z407" w:id="373"/>
    <w:p>
      <w:pPr>
        <w:spacing w:after="0"/>
        <w:ind w:left="0"/>
        <w:jc w:val="both"/>
      </w:pPr>
      <w:r>
        <w:rPr>
          <w:rFonts w:ascii="Times New Roman"/>
          <w:b w:val="false"/>
          <w:i w:val="false"/>
          <w:color w:val="000000"/>
          <w:sz w:val="28"/>
        </w:rPr>
        <w:t>
      Қазақстан Республикасы Ұлттық Банкінің Төрағасы</w:t>
      </w:r>
    </w:p>
    <w:bookmarkEnd w:id="373"/>
    <w:bookmarkStart w:name="z408" w:id="374"/>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төрағасы</w:t>
      </w:r>
    </w:p>
    <w:bookmarkEnd w:id="374"/>
    <w:bookmarkStart w:name="z409" w:id="375"/>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агенттігінің төрағасы</w:t>
      </w:r>
    </w:p>
    <w:bookmarkEnd w:id="375"/>
    <w:bookmarkStart w:name="z410" w:id="376"/>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376"/>
    <w:bookmarkStart w:name="z411" w:id="377"/>
    <w:p>
      <w:pPr>
        <w:spacing w:after="0"/>
        <w:ind w:left="0"/>
        <w:jc w:val="both"/>
      </w:pPr>
      <w:r>
        <w:rPr>
          <w:rFonts w:ascii="Times New Roman"/>
          <w:b w:val="false"/>
          <w:i w:val="false"/>
          <w:color w:val="000000"/>
          <w:sz w:val="28"/>
        </w:rPr>
        <w:t>
      "Атамекен" Қазақстан Республикасы Ұлттық кәсіпкерлер палатасының басқарма төрағасы (келісім бойынша)</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1998 жылғы 16 қыркүйектегі</w:t>
            </w:r>
            <w:r>
              <w:br/>
            </w:r>
            <w:r>
              <w:rPr>
                <w:rFonts w:ascii="Times New Roman"/>
                <w:b w:val="false"/>
                <w:i w:val="false"/>
                <w:color w:val="000000"/>
                <w:sz w:val="20"/>
              </w:rPr>
              <w:t>№ 4071 өкімімен</w:t>
            </w:r>
            <w:r>
              <w:br/>
            </w:r>
            <w:r>
              <w:rPr>
                <w:rFonts w:ascii="Times New Roman"/>
                <w:b w:val="false"/>
                <w:i w:val="false"/>
                <w:color w:val="000000"/>
                <w:sz w:val="20"/>
              </w:rPr>
              <w:t>БЕКІТІЛГЕН</w:t>
            </w:r>
          </w:p>
        </w:tc>
      </w:tr>
    </w:tbl>
    <w:bookmarkStart w:name="z413" w:id="378"/>
    <w:p>
      <w:pPr>
        <w:spacing w:after="0"/>
        <w:ind w:left="0"/>
        <w:jc w:val="left"/>
      </w:pPr>
      <w:r>
        <w:rPr>
          <w:rFonts w:ascii="Times New Roman"/>
          <w:b/>
          <w:i w:val="false"/>
          <w:color w:val="000000"/>
        </w:rPr>
        <w:t xml:space="preserve"> Қазақстан Республикасы Президентінің жанындағы</w:t>
      </w:r>
    </w:p>
    <w:bookmarkEnd w:id="378"/>
    <w:bookmarkStart w:name="z414" w:id="379"/>
    <w:p>
      <w:pPr>
        <w:spacing w:after="0"/>
        <w:ind w:left="0"/>
        <w:jc w:val="left"/>
      </w:pPr>
      <w:r>
        <w:rPr>
          <w:rFonts w:ascii="Times New Roman"/>
          <w:b/>
          <w:i w:val="false"/>
          <w:color w:val="000000"/>
        </w:rPr>
        <w:t xml:space="preserve"> Шетелдік инвесторлар кеңесінің </w:t>
      </w:r>
    </w:p>
    <w:bookmarkEnd w:id="379"/>
    <w:bookmarkStart w:name="z415" w:id="380"/>
    <w:p>
      <w:pPr>
        <w:spacing w:after="0"/>
        <w:ind w:left="0"/>
        <w:jc w:val="left"/>
      </w:pPr>
      <w:r>
        <w:rPr>
          <w:rFonts w:ascii="Times New Roman"/>
          <w:b/>
          <w:i w:val="false"/>
          <w:color w:val="000000"/>
        </w:rPr>
        <w:t xml:space="preserve"> ДЕРБЕС ҚҰРАМЫ</w:t>
      </w:r>
    </w:p>
    <w:bookmarkEnd w:id="38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Бектенов Олжас Абайұлы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Премьер-Министрі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Скляр Роман Васильевич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бірінші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Дүйсенова Тамара Босымбекқызы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Жұманғарин Серік Мақашұлы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Нұртілеу Мұрат Әбуғалиұлы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Сыртқы істер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Қойшыбаев Ғалымжан Тельманұлы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Үкімет Аппаратының Басшысы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Байбазаров Нұрлан Серікұлы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 – Ұлттық экономика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Бозымбаев</w:t>
            </w:r>
          </w:p>
          <w:p>
            <w:pPr>
              <w:spacing w:after="20"/>
              <w:ind w:left="20"/>
              <w:jc w:val="both"/>
            </w:pPr>
            <w:r>
              <w:rPr>
                <w:rFonts w:ascii="Times New Roman"/>
                <w:b w:val="false"/>
                <w:i w:val="false"/>
                <w:color w:val="000000"/>
                <w:sz w:val="20"/>
              </w:rPr>
              <w:t>Қанат Алдабергенұлы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Қарабаев Марат Кәрімжанұлы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Такиев Мәди Төкешұлы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Шарлапаев Қанат Бисимбайұлы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жəне құрылыс министрі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Жамаубаев Ерұлан Кенжебекұлы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әлеуметтік-экономикалық мәселелерге жетекшілік ететін кеңесшісі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Оспанқұлов Ғабидолла Абдоллаұлы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Сыртқы істер министрлігі Инвестиция комитетінің төрағасы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Қарағойшин Рустам Тимурұлы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қоғамының басқарма төрағасы (келісу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Нейгл Гэри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"Glencore" компаниясының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Терраз Николя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"TotalEnergies Барлау және Өндіру" компаниясының президенті, "TotalEnergies" концерні атқарушы комитетінің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Ашок Лаваса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Банкінің жекеше сектордағы операциялар және мемлекеттік-жекешелік әріптестік бойынша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Уаэл Сауан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Plc"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Витторио Грилли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"JPMorgan Chase International" Еуропа – Таяу Шығыс – Африка өңірі бойынша консультативтік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Найджел Хирн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"Chevron" корпорациясының мұнай өнімдері және газ бойынша атқарушы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 Ливингстон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 компаниясының "Еуропа – Таяу Шығыс – Африка" өңірі бойынша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Кирсти Хелен Уилсон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 McKenzie" жаһандық атқарушы комитетінің мүшесі, "Baker McKenzie International" директорлар кеңесі төрағасының орынбасары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Ежи Старак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"Polpharma S.A." тобының байқаушы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Иан Коулберн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"Deloitte" ТМД бойынша бас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Ичиро Такахара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"Marubeni Corporation" вице-төрағасы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Йорг Бонгартц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және Шығыс Еуропа бойынша "Deutsche Bank" өңірлік басқармасының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Тецуя Шинохара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"Mitsubishi" корпорациясының аға вице-президенті, жаһандық стратегия және үйлестіру департаментінің бас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Клаудио Дескальци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"ENI S.p.A." компаниясының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Мариотти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"Philip Morris International" Шығыс Еуропа өңірі бойынша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Ибрагимов Шухрат Алиджанович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 Sarl" компаниясы директорлар кеңесінің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 Чапман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"ExxonMobil" корпорациясының аға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 Кнотцер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"Knauf International GmbH" компаниясының бас директоры, "Gebr. Knauf Group" бас әріптесі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Одиль Рено-Бассо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Қайта Құру және Даму Банкінің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Подгузов Николай Радиевич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Даму Банкінің басқарма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Рафаэль Гассет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 AG" басқарма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 Ференци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 Ресейдегі/ТМД-дағы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Тимоти Скот Гитцел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"Cameco" корпорациясының президенті және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Тунджай Озильхан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"Anadolu Group" басқарма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Юзо Сэнгоку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"INPEX North Caspian Sea Ltd." президенті және уәкілетті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Феттах Таминдже</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"Sembol" компаниясының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Болдуин Энди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 жаһандық ұйымының клиенттерге қызмет көрсету мәселелері жөніндегі басқарушы серіктесі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Хуан Юнчжан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"Petro China Company Ltd" президенті, "CNPC" Қытай ұлттық мұнай-газ корпорациясының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Дерипаска Олег Владимирович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"RUSAL" бірлескен компаниясының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Финогенов Игорь Валентинович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"Polymetal" акционерлік қоғамының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 Вадим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"LUKOIL" жария акционерлік қоғамының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Терзиоглу Каан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"VEON Ltd" тобының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Антонелла Бассани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банктің Еуропа және Орталық Азия өңірі бойынша вице-президенті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Пумпянский Дмитрий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директорлар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 Ник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"PWC" компаниясының Орталық және Шығыс Еуропа елдеріндегі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Надер Хаффар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"KPMG MESAC" төрағасы (Таяу Шығыс, Оңтүстік Азия және Caspian кластері), "KPMG Lower Gulf" төрағасы және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Жаков Франсуа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Liquide" компаниясының атқарушы вице-президенті және атқарушы комитетінің мүшесі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Симонс Мишель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"Microsoft" компаниясының Орталық және Шығыс Еуропадағы "Multi-Country" бөлімшесінің басшысы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Симонелли Лоренцо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"Baker Hughes" басқарма төрағасы, президенті және бас атқарушы директоры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Делеони Эндрю</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"Alstom" компаниясының Африка, Таяу Шығыс және Орталық Азия өңірі бойынша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Рафаэль Сантана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"Wabtec" корпорациясының президенті және бас атқарушы директоры (келісім бойынша)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29 маусымдағы</w:t>
            </w:r>
            <w:r>
              <w:br/>
            </w:r>
            <w:r>
              <w:rPr>
                <w:rFonts w:ascii="Times New Roman"/>
                <w:b w:val="false"/>
                <w:i w:val="false"/>
                <w:color w:val="000000"/>
                <w:sz w:val="20"/>
              </w:rPr>
              <w:t>№ 591 Жарлығымен бекітілген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кейбір</w:t>
            </w:r>
            <w:r>
              <w:br/>
            </w:r>
            <w:r>
              <w:rPr>
                <w:rFonts w:ascii="Times New Roman"/>
                <w:b w:val="false"/>
                <w:i w:val="false"/>
                <w:color w:val="000000"/>
                <w:sz w:val="20"/>
              </w:rPr>
              <w:t>актілеріне енгізілетін</w:t>
            </w:r>
            <w:r>
              <w:br/>
            </w:r>
            <w:r>
              <w:rPr>
                <w:rFonts w:ascii="Times New Roman"/>
                <w:b w:val="false"/>
                <w:i w:val="false"/>
                <w:color w:val="000000"/>
                <w:sz w:val="20"/>
              </w:rPr>
              <w:t>өзгерістер мен толықтыруларға</w:t>
            </w:r>
            <w:r>
              <w:br/>
            </w:r>
            <w:r>
              <w:rPr>
                <w:rFonts w:ascii="Times New Roman"/>
                <w:b w:val="false"/>
                <w:i w:val="false"/>
                <w:color w:val="000000"/>
                <w:sz w:val="20"/>
              </w:rPr>
              <w:t>16-ҚОСЫМША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12 ақпандағы</w:t>
            </w:r>
            <w:r>
              <w:br/>
            </w:r>
            <w:r>
              <w:rPr>
                <w:rFonts w:ascii="Times New Roman"/>
                <w:b w:val="false"/>
                <w:i w:val="false"/>
                <w:color w:val="000000"/>
                <w:sz w:val="20"/>
              </w:rPr>
              <w:t>№ 266 өкімімен</w:t>
            </w:r>
            <w:r>
              <w:br/>
            </w:r>
            <w:r>
              <w:rPr>
                <w:rFonts w:ascii="Times New Roman"/>
                <w:b w:val="false"/>
                <w:i w:val="false"/>
                <w:color w:val="000000"/>
                <w:sz w:val="20"/>
              </w:rPr>
              <w:t>БЕКІТІЛГЕН</w:t>
            </w:r>
          </w:p>
        </w:tc>
      </w:tr>
    </w:tbl>
    <w:bookmarkStart w:name="z417" w:id="381"/>
    <w:p>
      <w:pPr>
        <w:spacing w:after="0"/>
        <w:ind w:left="0"/>
        <w:jc w:val="left"/>
      </w:pPr>
      <w:r>
        <w:rPr>
          <w:rFonts w:ascii="Times New Roman"/>
          <w:b/>
          <w:i w:val="false"/>
          <w:color w:val="000000"/>
        </w:rPr>
        <w:t xml:space="preserve"> Экономикалық ынтымақтастық және даму ұйымымен өзара іс-қимыл жөніндегі</w:t>
      </w:r>
    </w:p>
    <w:bookmarkEnd w:id="381"/>
    <w:bookmarkStart w:name="z418" w:id="382"/>
    <w:p>
      <w:pPr>
        <w:spacing w:after="0"/>
        <w:ind w:left="0"/>
        <w:jc w:val="left"/>
      </w:pPr>
      <w:r>
        <w:rPr>
          <w:rFonts w:ascii="Times New Roman"/>
          <w:b/>
          <w:i w:val="false"/>
          <w:color w:val="000000"/>
        </w:rPr>
        <w:t xml:space="preserve"> кенестің ЛАУАЗЫМДЫҚ ҚҰРАМЫ</w:t>
      </w:r>
    </w:p>
    <w:bookmarkEnd w:id="382"/>
    <w:bookmarkStart w:name="z419" w:id="383"/>
    <w:p>
      <w:pPr>
        <w:spacing w:after="0"/>
        <w:ind w:left="0"/>
        <w:jc w:val="both"/>
      </w:pPr>
      <w:r>
        <w:rPr>
          <w:rFonts w:ascii="Times New Roman"/>
          <w:b w:val="false"/>
          <w:i w:val="false"/>
          <w:color w:val="000000"/>
          <w:sz w:val="28"/>
        </w:rPr>
        <w:t>
      Қазақстан Республикасының Премьер-Министрі, төраға</w:t>
      </w:r>
    </w:p>
    <w:bookmarkEnd w:id="383"/>
    <w:bookmarkStart w:name="z420" w:id="384"/>
    <w:p>
      <w:pPr>
        <w:spacing w:after="0"/>
        <w:ind w:left="0"/>
        <w:jc w:val="both"/>
      </w:pPr>
      <w:r>
        <w:rPr>
          <w:rFonts w:ascii="Times New Roman"/>
          <w:b w:val="false"/>
          <w:i w:val="false"/>
          <w:color w:val="000000"/>
          <w:sz w:val="28"/>
        </w:rPr>
        <w:t>
      Қазақстан Республикасы Премьер-Министрінің орынбасары, төрағаның орынбасары</w:t>
      </w:r>
    </w:p>
    <w:bookmarkEnd w:id="384"/>
    <w:bookmarkStart w:name="z421" w:id="385"/>
    <w:p>
      <w:pPr>
        <w:spacing w:after="0"/>
        <w:ind w:left="0"/>
        <w:jc w:val="both"/>
      </w:pPr>
      <w:r>
        <w:rPr>
          <w:rFonts w:ascii="Times New Roman"/>
          <w:b w:val="false"/>
          <w:i w:val="false"/>
          <w:color w:val="000000"/>
          <w:sz w:val="28"/>
        </w:rPr>
        <w:t>
      Қазақстан Республикасы Қаржылық мониторинг агенттігінің төрағасы, төрағаның орынбасары</w:t>
      </w:r>
    </w:p>
    <w:bookmarkEnd w:id="385"/>
    <w:bookmarkStart w:name="z422" w:id="386"/>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қызметтің) төрағасы, төрағаның орынбасары</w:t>
      </w:r>
    </w:p>
    <w:bookmarkEnd w:id="386"/>
    <w:bookmarkStart w:name="z423" w:id="387"/>
    <w:p>
      <w:pPr>
        <w:spacing w:after="0"/>
        <w:ind w:left="0"/>
        <w:jc w:val="both"/>
      </w:pPr>
      <w:r>
        <w:rPr>
          <w:rFonts w:ascii="Times New Roman"/>
          <w:b w:val="false"/>
          <w:i w:val="false"/>
          <w:color w:val="000000"/>
          <w:sz w:val="28"/>
        </w:rPr>
        <w:t>
      Қазақстан Республикасы Президентінің құқықтық мәселелер жөніндегі көмекшісі</w:t>
      </w:r>
    </w:p>
    <w:bookmarkEnd w:id="387"/>
    <w:bookmarkStart w:name="z424" w:id="388"/>
    <w:p>
      <w:pPr>
        <w:spacing w:after="0"/>
        <w:ind w:left="0"/>
        <w:jc w:val="both"/>
      </w:pPr>
      <w:r>
        <w:rPr>
          <w:rFonts w:ascii="Times New Roman"/>
          <w:b w:val="false"/>
          <w:i w:val="false"/>
          <w:color w:val="000000"/>
          <w:sz w:val="28"/>
        </w:rPr>
        <w:t>
      Қазақстан Республикасының Ішкі істер министрі</w:t>
      </w:r>
    </w:p>
    <w:bookmarkEnd w:id="388"/>
    <w:bookmarkStart w:name="z425" w:id="389"/>
    <w:p>
      <w:pPr>
        <w:spacing w:after="0"/>
        <w:ind w:left="0"/>
        <w:jc w:val="both"/>
      </w:pPr>
      <w:r>
        <w:rPr>
          <w:rFonts w:ascii="Times New Roman"/>
          <w:b w:val="false"/>
          <w:i w:val="false"/>
          <w:color w:val="000000"/>
          <w:sz w:val="28"/>
        </w:rPr>
        <w:t>
      Қазақстан Республикасының Қорғаныс министрі</w:t>
      </w:r>
    </w:p>
    <w:bookmarkEnd w:id="389"/>
    <w:bookmarkStart w:name="z426" w:id="390"/>
    <w:p>
      <w:pPr>
        <w:spacing w:after="0"/>
        <w:ind w:left="0"/>
        <w:jc w:val="both"/>
      </w:pPr>
      <w:r>
        <w:rPr>
          <w:rFonts w:ascii="Times New Roman"/>
          <w:b w:val="false"/>
          <w:i w:val="false"/>
          <w:color w:val="000000"/>
          <w:sz w:val="28"/>
        </w:rPr>
        <w:t>
      Қазақстан Республикасының Сыртқы істер министрі</w:t>
      </w:r>
    </w:p>
    <w:bookmarkEnd w:id="390"/>
    <w:bookmarkStart w:name="z427" w:id="391"/>
    <w:p>
      <w:pPr>
        <w:spacing w:after="0"/>
        <w:ind w:left="0"/>
        <w:jc w:val="both"/>
      </w:pPr>
      <w:r>
        <w:rPr>
          <w:rFonts w:ascii="Times New Roman"/>
          <w:b w:val="false"/>
          <w:i w:val="false"/>
          <w:color w:val="000000"/>
          <w:sz w:val="28"/>
        </w:rPr>
        <w:t>
      Қазақстан Республикасы Мемлекеттік қызмет істері агенттігінің төрағасы</w:t>
      </w:r>
    </w:p>
    <w:bookmarkEnd w:id="391"/>
    <w:bookmarkStart w:name="z428" w:id="392"/>
    <w:p>
      <w:pPr>
        <w:spacing w:after="0"/>
        <w:ind w:left="0"/>
        <w:jc w:val="both"/>
      </w:pPr>
      <w:r>
        <w:rPr>
          <w:rFonts w:ascii="Times New Roman"/>
          <w:b w:val="false"/>
          <w:i w:val="false"/>
          <w:color w:val="000000"/>
          <w:sz w:val="28"/>
        </w:rPr>
        <w:t>
      Қазақстан Республикасының Ауыл шаруашылығы министрі</w:t>
      </w:r>
    </w:p>
    <w:bookmarkEnd w:id="392"/>
    <w:bookmarkStart w:name="z429" w:id="393"/>
    <w:p>
      <w:pPr>
        <w:spacing w:after="0"/>
        <w:ind w:left="0"/>
        <w:jc w:val="both"/>
      </w:pPr>
      <w:r>
        <w:rPr>
          <w:rFonts w:ascii="Times New Roman"/>
          <w:b w:val="false"/>
          <w:i w:val="false"/>
          <w:color w:val="000000"/>
          <w:sz w:val="28"/>
        </w:rPr>
        <w:t>
      Қазақстан Республикасының Әділет министрі</w:t>
      </w:r>
    </w:p>
    <w:bookmarkEnd w:id="393"/>
    <w:bookmarkStart w:name="z430" w:id="394"/>
    <w:p>
      <w:pPr>
        <w:spacing w:after="0"/>
        <w:ind w:left="0"/>
        <w:jc w:val="both"/>
      </w:pPr>
      <w:r>
        <w:rPr>
          <w:rFonts w:ascii="Times New Roman"/>
          <w:b w:val="false"/>
          <w:i w:val="false"/>
          <w:color w:val="000000"/>
          <w:sz w:val="28"/>
        </w:rPr>
        <w:t>
      Қазақстан Республикасының Ғылым және жоғары білім министрі</w:t>
      </w:r>
    </w:p>
    <w:bookmarkEnd w:id="394"/>
    <w:bookmarkStart w:name="z431" w:id="395"/>
    <w:p>
      <w:pPr>
        <w:spacing w:after="0"/>
        <w:ind w:left="0"/>
        <w:jc w:val="both"/>
      </w:pPr>
      <w:r>
        <w:rPr>
          <w:rFonts w:ascii="Times New Roman"/>
          <w:b w:val="false"/>
          <w:i w:val="false"/>
          <w:color w:val="000000"/>
          <w:sz w:val="28"/>
        </w:rPr>
        <w:t>
      Қазақстан Республикасының Денсаулық сақтау министрі</w:t>
      </w:r>
    </w:p>
    <w:bookmarkEnd w:id="395"/>
    <w:bookmarkStart w:name="z432" w:id="396"/>
    <w:p>
      <w:pPr>
        <w:spacing w:after="0"/>
        <w:ind w:left="0"/>
        <w:jc w:val="both"/>
      </w:pPr>
      <w:r>
        <w:rPr>
          <w:rFonts w:ascii="Times New Roman"/>
          <w:b w:val="false"/>
          <w:i w:val="false"/>
          <w:color w:val="000000"/>
          <w:sz w:val="28"/>
        </w:rPr>
        <w:t>
      Қазақстан Республикасының Еңбек жəне халықты əлеуметтік қорғау министрі</w:t>
      </w:r>
    </w:p>
    <w:bookmarkEnd w:id="396"/>
    <w:bookmarkStart w:name="z433" w:id="397"/>
    <w:p>
      <w:pPr>
        <w:spacing w:after="0"/>
        <w:ind w:left="0"/>
        <w:jc w:val="both"/>
      </w:pPr>
      <w:r>
        <w:rPr>
          <w:rFonts w:ascii="Times New Roman"/>
          <w:b w:val="false"/>
          <w:i w:val="false"/>
          <w:color w:val="000000"/>
          <w:sz w:val="28"/>
        </w:rPr>
        <w:t>
      Қазақстан Республикасының Көлік министрі</w:t>
      </w:r>
    </w:p>
    <w:bookmarkEnd w:id="397"/>
    <w:bookmarkStart w:name="z434" w:id="398"/>
    <w:p>
      <w:pPr>
        <w:spacing w:after="0"/>
        <w:ind w:left="0"/>
        <w:jc w:val="both"/>
      </w:pPr>
      <w:r>
        <w:rPr>
          <w:rFonts w:ascii="Times New Roman"/>
          <w:b w:val="false"/>
          <w:i w:val="false"/>
          <w:color w:val="000000"/>
          <w:sz w:val="28"/>
        </w:rPr>
        <w:t>
      Қазақстан Республикасының Қаржы министрі</w:t>
      </w:r>
    </w:p>
    <w:bookmarkEnd w:id="398"/>
    <w:bookmarkStart w:name="z435" w:id="399"/>
    <w:p>
      <w:pPr>
        <w:spacing w:after="0"/>
        <w:ind w:left="0"/>
        <w:jc w:val="both"/>
      </w:pPr>
      <w:r>
        <w:rPr>
          <w:rFonts w:ascii="Times New Roman"/>
          <w:b w:val="false"/>
          <w:i w:val="false"/>
          <w:color w:val="000000"/>
          <w:sz w:val="28"/>
        </w:rPr>
        <w:t>
      Қазақстан Республикасының Мәдениет және ақпарат министрі</w:t>
      </w:r>
    </w:p>
    <w:bookmarkEnd w:id="399"/>
    <w:bookmarkStart w:name="z436" w:id="400"/>
    <w:p>
      <w:pPr>
        <w:spacing w:after="0"/>
        <w:ind w:left="0"/>
        <w:jc w:val="both"/>
      </w:pPr>
      <w:r>
        <w:rPr>
          <w:rFonts w:ascii="Times New Roman"/>
          <w:b w:val="false"/>
          <w:i w:val="false"/>
          <w:color w:val="000000"/>
          <w:sz w:val="28"/>
        </w:rPr>
        <w:t>
      Қазақстан Республикасының Оқу-ағарту министрі</w:t>
      </w:r>
    </w:p>
    <w:bookmarkEnd w:id="400"/>
    <w:bookmarkStart w:name="z437" w:id="401"/>
    <w:p>
      <w:pPr>
        <w:spacing w:after="0"/>
        <w:ind w:left="0"/>
        <w:jc w:val="both"/>
      </w:pPr>
      <w:r>
        <w:rPr>
          <w:rFonts w:ascii="Times New Roman"/>
          <w:b w:val="false"/>
          <w:i w:val="false"/>
          <w:color w:val="000000"/>
          <w:sz w:val="28"/>
        </w:rPr>
        <w:t>
      Қазақстан Республикасының Өнеркәсіп және құрылыс министрі</w:t>
      </w:r>
    </w:p>
    <w:bookmarkEnd w:id="401"/>
    <w:bookmarkStart w:name="z438" w:id="402"/>
    <w:p>
      <w:pPr>
        <w:spacing w:after="0"/>
        <w:ind w:left="0"/>
        <w:jc w:val="both"/>
      </w:pPr>
      <w:r>
        <w:rPr>
          <w:rFonts w:ascii="Times New Roman"/>
          <w:b w:val="false"/>
          <w:i w:val="false"/>
          <w:color w:val="000000"/>
          <w:sz w:val="28"/>
        </w:rPr>
        <w:t>
      Қазақстан Республикасының Сауда жəне интеграция министрі</w:t>
      </w:r>
    </w:p>
    <w:bookmarkEnd w:id="402"/>
    <w:bookmarkStart w:name="z439" w:id="403"/>
    <w:p>
      <w:pPr>
        <w:spacing w:after="0"/>
        <w:ind w:left="0"/>
        <w:jc w:val="both"/>
      </w:pPr>
      <w:r>
        <w:rPr>
          <w:rFonts w:ascii="Times New Roman"/>
          <w:b w:val="false"/>
          <w:i w:val="false"/>
          <w:color w:val="000000"/>
          <w:sz w:val="28"/>
        </w:rPr>
        <w:t>
      Қазақстан Республикасының Су ресурстары және ирригация министрі</w:t>
      </w:r>
    </w:p>
    <w:bookmarkEnd w:id="403"/>
    <w:bookmarkStart w:name="z440" w:id="404"/>
    <w:p>
      <w:pPr>
        <w:spacing w:after="0"/>
        <w:ind w:left="0"/>
        <w:jc w:val="both"/>
      </w:pPr>
      <w:r>
        <w:rPr>
          <w:rFonts w:ascii="Times New Roman"/>
          <w:b w:val="false"/>
          <w:i w:val="false"/>
          <w:color w:val="000000"/>
          <w:sz w:val="28"/>
        </w:rPr>
        <w:t>
      Қазақстан Республикасының Туризм және спорт министрі</w:t>
      </w:r>
    </w:p>
    <w:bookmarkEnd w:id="404"/>
    <w:bookmarkStart w:name="z441" w:id="405"/>
    <w:p>
      <w:pPr>
        <w:spacing w:after="0"/>
        <w:ind w:left="0"/>
        <w:jc w:val="both"/>
      </w:pPr>
      <w:r>
        <w:rPr>
          <w:rFonts w:ascii="Times New Roman"/>
          <w:b w:val="false"/>
          <w:i w:val="false"/>
          <w:color w:val="000000"/>
          <w:sz w:val="28"/>
        </w:rPr>
        <w:t>
      Қазақстан Республикасының Ұлттық экономика министрі</w:t>
      </w:r>
    </w:p>
    <w:bookmarkEnd w:id="405"/>
    <w:bookmarkStart w:name="z442" w:id="406"/>
    <w:p>
      <w:pPr>
        <w:spacing w:after="0"/>
        <w:ind w:left="0"/>
        <w:jc w:val="both"/>
      </w:pPr>
      <w:r>
        <w:rPr>
          <w:rFonts w:ascii="Times New Roman"/>
          <w:b w:val="false"/>
          <w:i w:val="false"/>
          <w:color w:val="000000"/>
          <w:sz w:val="28"/>
        </w:rPr>
        <w:t>
      Қазақстан Республикасының Цифрлық даму, инновациялар жəне аэроғарыш өнеркəсібі министрі</w:t>
      </w:r>
    </w:p>
    <w:bookmarkEnd w:id="406"/>
    <w:bookmarkStart w:name="z443" w:id="407"/>
    <w:p>
      <w:pPr>
        <w:spacing w:after="0"/>
        <w:ind w:left="0"/>
        <w:jc w:val="both"/>
      </w:pPr>
      <w:r>
        <w:rPr>
          <w:rFonts w:ascii="Times New Roman"/>
          <w:b w:val="false"/>
          <w:i w:val="false"/>
          <w:color w:val="000000"/>
          <w:sz w:val="28"/>
        </w:rPr>
        <w:t>
      Қазақстан Республикасының Экология және табиғи ресурстар министрі</w:t>
      </w:r>
    </w:p>
    <w:bookmarkEnd w:id="407"/>
    <w:bookmarkStart w:name="z444" w:id="408"/>
    <w:p>
      <w:pPr>
        <w:spacing w:after="0"/>
        <w:ind w:left="0"/>
        <w:jc w:val="both"/>
      </w:pPr>
      <w:r>
        <w:rPr>
          <w:rFonts w:ascii="Times New Roman"/>
          <w:b w:val="false"/>
          <w:i w:val="false"/>
          <w:color w:val="000000"/>
          <w:sz w:val="28"/>
        </w:rPr>
        <w:t>
      Қазақстан Республикасының Энергетика министрі</w:t>
      </w:r>
    </w:p>
    <w:bookmarkEnd w:id="408"/>
    <w:bookmarkStart w:name="z445" w:id="409"/>
    <w:p>
      <w:pPr>
        <w:spacing w:after="0"/>
        <w:ind w:left="0"/>
        <w:jc w:val="both"/>
      </w:pPr>
      <w:r>
        <w:rPr>
          <w:rFonts w:ascii="Times New Roman"/>
          <w:b w:val="false"/>
          <w:i w:val="false"/>
          <w:color w:val="000000"/>
          <w:sz w:val="28"/>
        </w:rPr>
        <w:t>
      Қазақстан Республикасы Президентінің әлеуметтік-экономикалық мәселелерге жетекшілік ететін кеңесшісі</w:t>
      </w:r>
    </w:p>
    <w:bookmarkEnd w:id="409"/>
    <w:bookmarkStart w:name="z446" w:id="410"/>
    <w:p>
      <w:pPr>
        <w:spacing w:after="0"/>
        <w:ind w:left="0"/>
        <w:jc w:val="both"/>
      </w:pPr>
      <w:r>
        <w:rPr>
          <w:rFonts w:ascii="Times New Roman"/>
          <w:b w:val="false"/>
          <w:i w:val="false"/>
          <w:color w:val="000000"/>
          <w:sz w:val="28"/>
        </w:rPr>
        <w:t>
      Қазақстан Республикасы Сот әкімшілігінің басшысы (келісім бойынша)</w:t>
      </w:r>
    </w:p>
    <w:bookmarkEnd w:id="410"/>
    <w:bookmarkStart w:name="z447" w:id="411"/>
    <w:p>
      <w:pPr>
        <w:spacing w:after="0"/>
        <w:ind w:left="0"/>
        <w:jc w:val="both"/>
      </w:pPr>
      <w:r>
        <w:rPr>
          <w:rFonts w:ascii="Times New Roman"/>
          <w:b w:val="false"/>
          <w:i w:val="false"/>
          <w:color w:val="000000"/>
          <w:sz w:val="28"/>
        </w:rPr>
        <w:t>
      Қазақстан Республикасы Ұлттық Банкі Төрағасының орынбасары</w:t>
      </w:r>
    </w:p>
    <w:bookmarkEnd w:id="411"/>
    <w:bookmarkStart w:name="z448" w:id="412"/>
    <w:p>
      <w:pPr>
        <w:spacing w:after="0"/>
        <w:ind w:left="0"/>
        <w:jc w:val="both"/>
      </w:pPr>
      <w:r>
        <w:rPr>
          <w:rFonts w:ascii="Times New Roman"/>
          <w:b w:val="false"/>
          <w:i w:val="false"/>
          <w:color w:val="000000"/>
          <w:sz w:val="28"/>
        </w:rPr>
        <w:t>
      Қазақстан Республикасы Бас Прокурорының орынбасары</w:t>
      </w:r>
    </w:p>
    <w:bookmarkEnd w:id="4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