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033d" w14:textId="3f50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Кешірім жасау мәселелері жөніндегі комиссия туралы" Қазақстан Республикасы Президентінің 2006 жылғы 5 шілдедегі № 140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 шілдедегі № 594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Кешірім жасау мәселелері жөніндегі комиссия туралы" Қазақстан Республикасы Президентінің 2006 жылғы 5 шілдедегі № 140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Кешірім жасау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Жанна Бейсентайқызы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Әубәкірова Индира Оралқызы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ғылымдарының докторы (келісім бойынша);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құрамынан: А.И. Лукин, Т.Е. Қаудыров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