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d7d3" w14:textId="741d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14 тамыздағы № 622 Жарлығы.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Париж қаласында өткен ХХХIII жазғы Олимпиада ойындарындағы жоғары спорттық жетістіктері үшін наградталсын: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 дәрежелі "Барыс" орденімен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Сметов Елдос Бақтыбайұлы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 министрлігі Спорт және дене шынықтыру істері комитетінің "Спортты дамыту дирекциясы" РМҚК спортшысы, Жамбыл облысы;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 дәрежелі "Барыс" орденімен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Мельниченко Юрий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 министрлігі Спорт және дене шынықтыру істері комитетінің "Спортты дамыту дирекциясы" РМҚК жаттықтырушысы, Қарағанды облысы;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"Парасат" орденімен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Еркебаев Асқар Берікбайұлы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 министрлігі Спорт және дене шынықтыру істері комитетінің "Спортты дамыту дирекциясы" РМҚК жаттықтырушысы, Астана қаласы;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 Демеу Нұрдәулетұлы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 министрлігі Спорт және дене шынықтыру істері комитетінің "Спортты дамыту дирекциясы" РМҚК спортшысы, Жетісу облысы;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Жылгелдиев Ғалымжан Жамбылбекұлы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"Жоғары спорт шеберлігі мектебі" КМҚК жаттықтырушысы, Жамбыл облысы;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Александр Томович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 министрлігіСпорт және дене шынықтыру істері комитетінің "Спортты дамыту дирекциясы" РМҚК жаттықтырушысы, Алматы қаласы;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 Нариман Хусанжанович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 министрлігі Спорт және дене шынықтыру істері комитетінің "Спортты дамыту дирекциясы" РМҚК спортшысы, Алматы қаласы;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 Хусанжан Шарипович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 министрлігі Спорт және дене шынықтыру істері комитетінің "Спортты дамыту дирекциясы" РМҚК жаттықтырушысы, Алматы қаласы;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Қоңыратов Боранбек Темірғалиұлы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жоғары спорт шеберлігі мектебі" КММ жаттықтырушысы, Алматы облысы;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Қырғызбаев Ғұсман Даниярұлы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 министрлігі Спорт және дене шынықтыру істері комитетінің "Спортты дамыту дирекциясы" РМҚК спортшысы, Алматы қаласы;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Нұрбек Рахатұлы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 министрлігі Спорт және дене шынықтыру істері комитетінің "Спортты дамыту дирекциясы" РМҚК спортшысы, Астана қаласы;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Нұрбол Нұриұлы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 министрлігі Спорт және дене шынықтыру істері комитетінің "Спортты дамыту дирекциясы" РМҚК жаттықтырушысы, Алматы қаласы;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"Құрмет" орденімен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Әлсенов Алмаз Жеңісұлы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дзюдо федерациясы президентінің кеңесшісі, Астана қаласы;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Камеков Долкунжан Турсунович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 министрлігі Спорт және дене шынықтыру істері комитетінің "Спортты дамыту дирекциясы" РМҚК жаттықтырушысы, Алматы қаласы;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Қызайбай Назым Абайқызы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 министрлігі Спорт және дене шынықтыру істері комитетінің "Спортты дамыту дирекциясы" РМҚК спортшысы, Алматы қаласы;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Александра Георгиевна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 министрлігі Спорт және дене шынықтыру істері комитетінің "Спортты дамыту дирекциясы" РМҚК спортшысы, Алматы қаласы;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Насонов Геннадий Романович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"Мамандандырылған жоғары спорт шеберлігі мектебі" МКҚК аға жаттықтырушысы, Алматы қаласы;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Нәсиев Ермек Қадырбекұлы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"Мамандандырылған жоғары спорт шеберлігі мектебі" МКҚК аға жаттықтырушысы, Алматы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Ислам Назарғожаұлы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 министрлігі Спорт және дене шынықтыру істері комитетінің "Спортты дамыту дирекциясы" РМҚК спортшысы, Алматы қаласы;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Скиба Вероника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"Мамандандырылған жоғары спорт шеберлігі мектебі" МКҚК аға жаттықтырушысы, Алматы қаласы.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