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df41" w14:textId="68cd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 Республикасының мемлекеттік органдары жүйесін одан әрі оңтайландыру жөніндегі шаралар туралы" 1999 жылғы 22 қаңтардағы № 29 және "Қазақстан Республикасының Бәсекелестікті қорғау және дамыту агенттігінің кейбір мәселелері туралы" 2020 жылғы 5 қазандағы № 428 жарлықтарына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27 тамыздағы № 632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 жарлықтарына өзгеріс пен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Бәсекелестікті қорғау және дамыту агенттігі, соның ішінде оның аумақтық бөлімшелері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Бәсекелестікті қорғау және дамыту агенттігі, соның ішінде оның аумақтық бөлімшелері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Бәсекелестікті қорғау және дамыту агенттігінің кейбір мәселелері туралы" Қазақстан Республикасы Президентінің 2020 жылғы 5 қазандағы № 428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Бәсекелестікті қорғау және дамыту агенттігінің </w:t>
      </w:r>
      <w:r>
        <w:rPr>
          <w:rFonts w:ascii="Times New Roman"/>
          <w:b w:val="false"/>
          <w:i w:val="false"/>
          <w:color w:val="000000"/>
          <w:sz w:val="28"/>
        </w:rPr>
        <w:t>құрылымы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жолдармен толықтырылсын: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"Цифрландыру департаменті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Әдеп жөніндегі уәкіл".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