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77fb" w14:textId="8e07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4 қыркүйектегі № 638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Теміржан Марал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2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Баймағамбетова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Есембаева Жанар Ережепқызы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Құмарова Мақпал Талғатқызы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Құсайынова Гүлжан Жомартқызы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Мустафина 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Сағидоллақызы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Оразымбетова Эльвира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Назымбекқызы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Жүзбаева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Сүйеуова Гүлмира Алашқызы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мамаңдандырылған ауданаралық әкімшілік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Ташев Мадияр Қаныш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Жанәділова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Балғожақызы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Кокшетау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Шәмшаева Бибігүл 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Байкенова Айгүл Бақытқызы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азаматтық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№ 2 аудандық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 Әсем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Кеген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Дуанбекова Қалима Құдайбергенқызы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Хамза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абдсаматқызы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Жалмухамбетова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Ульяна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Бостандық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Қарымбаев Дәурен Мэлсұлы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Намазбаева Жансая Сәбитқызы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Түрксіб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Орымбаев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Руслан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Бектұрғанова Гүлнәр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Шакуал Абзал Шакуалұлы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Ғабит Сәбитұлы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Кенжебаева Жанар Қайыпбекқызы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Ордабасы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Мырзахметов Қуандық Шалатайұлы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Борамбаева Әлия Ермекқызы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Сейілханов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Эльдар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қаласы № 2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Төлеубаева Гүлмира Бегәліқызы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Степногорск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мабаева Алтынай Сембайқызы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Есназаров Жарқынбек Әскербек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Мендіқара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Бейісов Дархан Кәмлетұлы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әкімшілік құқық бұзушылықтар жөніндегі мамандандырылған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Бихан Нүргүл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лтангерейқызы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Алға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Бисенғали Асқар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хамбетқали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Хромтау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Махамбетова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лушаш Сәбитбекқызы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Жаңаөзен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Маштаев Еркеб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 Әділхан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Ізмағамбетова Болдық Хайреденқызы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Атырау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Бектурғанова Әсел Рамазанқызы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Бөрлі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Гайсина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Айнагүл Төлегенқызы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 Сәрсен Амантай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Жалағаш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Байтленова Ләззат Сейідханқызы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Тұрар Рысқұлов ауданы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Зарықпаева Жадыра Өсербайқызы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Досанов Абдолла Манапұлы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Алакөл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Диқанбай Шыңғыс Серікболұлы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Досжанов Мақсат Ерланұлы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Балқаш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Сисимбаев Шәріп Қаписұлы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Әлихан Бөкейхан ауданы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Ақшалова Әлия Көшербайқызы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Имашева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Әлихан Бөкейхан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Мүсілімов Аманкелді Алпысұлы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Шахтинск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Сүлейменова Бақытгүл 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Балқаш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Есенбаев Исламхан Амангелді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Шахтинск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әкімшілік құқық бузушылықтар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лмасова Айгүл Ермұханқызы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Шахтинск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Әміров Серік Мырзағали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Айгелов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Қарабалық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 Асқар Нағашыбай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 Самат Сейілбек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Досымова Алмагүл Иманалиқызы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Зиядова Айн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 Мирханқызы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Золотарева Ирина Валерьевна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Күлбаева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Айнаш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облыстьщ Павлодар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Әлжанов Қанат Кенжебай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Крюкова Лариса Васильевна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Басыбаева Элия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Аяпов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Сәбит Әкімұлы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Жәнібек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Миралиев Олжас Қуандықұлы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Бөкейорда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менова Әлия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Жүнісова Жанат Ниетқабылқызы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Риддер қаласының әкімшілік құқық бұзушылықтар жөніндегі мамандандырылған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Арынов Жарқын Төлеген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Вячеслав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Жанғазин Ербол Әмірғали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Сүйеубаев Ержан Рысқ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Сергей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рманов Мирхат Сақан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Жолдасбаева Гүлжанна Қосайқызы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Рахманберді Ермахан Еркінұлы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Берішбаев Қайрат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Қанатұлы Жандос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