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2f8f" w14:textId="782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С.Б. Тоқпақбаевқа "Халық қаһарманы"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10 қыркүйектегі № 649 Жарлығы.</w:t>
      </w:r>
    </w:p>
    <w:p>
      <w:pPr>
        <w:spacing w:after="0"/>
        <w:ind w:left="0"/>
        <w:jc w:val="left"/>
      </w:pP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 сіңірген аса үздік еңбегі үшін мемлекет қайраткері Сəт Бесімбайұлы Тоқпақбаевқа "Халық қаһарманы" атағы беріліп, айрықша ерекшелік белгісі – Алтын жұлдыз бен "Отан" ордені тапсырылсын.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