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d148" w14:textId="3ebd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Д.М.Малаховты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19 қыркүйектегі № 657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Дмитрий Михайлович Малахов Қазақстан Республикасы Жоғары Сот Кеңесінің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