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d54" w14:textId="b7a6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 Рыспековті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9 қазандағы № 671 Жарлығы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Дастан Адайұлы Рыспеков Ұлытау облысының 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