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d567" w14:textId="e6bd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жылы қазақстандық жас жазушылар мен ақындар үшін Президенттік арнаулы әдеби сыйлықты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30 желтоқсандағы № 750 Жарлығы.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  Қазақстандық жас жазушылар мен ақындар үшін Президенттік арнаулы әдеби сыйлықты беру жөніндегі комиссияның шешімі негізінде ҚАУЛЫ ЕТЕМІН: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жылы қазақстандық жас жазушылар мен ақындар үшін Президенттік арнаулы әдеби сыйлық: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"Проза" номинациясы бойынша "2026" шығармасы үшін Есбол Социалханға;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"Поэзия" номинациясы бойынша "Боз ұшқат" өлеңдер жинағы үшін Жәнібек Бақытұлы Әлимановқа;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"Драматургия" номинациясы бойынша "Апатай" драмалық туындысы үшін Әлишер Жеңісұлы Айтуарға;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"Балалар әдебиеті" номинациясы бойынша "Рокет Ера. Синопсис" повесі үшін Әсет Жүкенұлы Сыздықовқа берілсін.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