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cd13" w14:textId="b51c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Д.А. Сатыбалды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6 қаңтардағы № 760 Жарлығы.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Амангелдіұлы Сатыбалды Қазақстан Республикасы Президентінің Əкімшілігі Басшысының бірінші орынбасары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